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A81F0">
      <w:pPr>
        <w:spacing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Times New Roman"/>
          <w:sz w:val="20"/>
        </w:rPr>
        <w:drawing>
          <wp:inline distT="0" distB="0" distL="0" distR="0">
            <wp:extent cx="662305" cy="494665"/>
            <wp:effectExtent l="0" t="0" r="4445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8C79">
      <w:pPr>
        <w:spacing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LEMBARAN KALURAHAN GIRIMULYO </w:t>
      </w:r>
    </w:p>
    <w:p w14:paraId="1836E30E">
      <w:pPr>
        <w:spacing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id-ID"/>
        </w:rPr>
        <w:t xml:space="preserve">KAPANEWON </w:t>
      </w:r>
      <w:r>
        <w:rPr>
          <w:rFonts w:ascii="Bookman Old Style" w:hAnsi="Bookman Old Style"/>
          <w:color w:val="000000"/>
          <w:sz w:val="24"/>
          <w:szCs w:val="24"/>
          <w:lang w:val="zh-CN"/>
        </w:rPr>
        <w:t>PANGGANG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id-ID"/>
        </w:rPr>
        <w:t>KABUPATEN GUNUNGKIDUL</w:t>
      </w:r>
    </w:p>
    <w:p w14:paraId="6499630C">
      <w:pPr>
        <w:spacing w:line="240" w:lineRule="auto"/>
        <w:jc w:val="center"/>
        <w:rPr>
          <w:rFonts w:ascii="Bookman Old Style" w:hAnsi="Bookman Old Style"/>
          <w:color w:val="000000"/>
          <w:sz w:val="24"/>
          <w:szCs w:val="24"/>
          <w:lang w:val="sv-SE"/>
        </w:rPr>
      </w:pPr>
      <w:r>
        <w:rPr>
          <w:rFonts w:ascii="Bookman Old Style" w:hAnsi="Bookman Old Style"/>
          <w:color w:val="000000"/>
          <w:sz w:val="24"/>
          <w:szCs w:val="24"/>
          <w:lang w:val="sv-SE"/>
        </w:rPr>
        <w:t>( Lembaran Resmi Pemerintah Kalurahan Girimulyo)</w:t>
      </w:r>
    </w:p>
    <w:p w14:paraId="2E5010C8">
      <w:pPr>
        <w:pBdr>
          <w:bottom w:val="double" w:color="auto" w:sz="6" w:space="1"/>
        </w:pBdr>
        <w:spacing w:line="240" w:lineRule="auto"/>
        <w:rPr>
          <w:rFonts w:ascii="Bookman Old Style" w:hAnsi="Bookman Old Style"/>
          <w:color w:val="000000"/>
          <w:sz w:val="24"/>
          <w:szCs w:val="24"/>
          <w:lang w:val="sv-SE"/>
        </w:rPr>
      </w:pP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Nomor : </w:t>
      </w:r>
      <w:r>
        <w:rPr>
          <w:rFonts w:hint="default"/>
          <w:color w:val="000000"/>
          <w:sz w:val="24"/>
          <w:szCs w:val="24"/>
          <w:lang w:val="en-US"/>
        </w:rPr>
        <w:t>3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                                                                         </w:t>
      </w:r>
      <w:r>
        <w:rPr>
          <w:rFonts w:hint="default"/>
          <w:color w:val="000000"/>
          <w:sz w:val="24"/>
          <w:szCs w:val="24"/>
          <w:lang w:val="en-US"/>
        </w:rPr>
        <w:t xml:space="preserve">    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Tahun  2025</w:t>
      </w:r>
    </w:p>
    <w:p w14:paraId="62647EFC">
      <w:pPr>
        <w:pStyle w:val="4"/>
        <w:spacing w:before="0"/>
        <w:ind w:left="4083"/>
        <w:rPr>
          <w:b/>
          <w:sz w:val="23"/>
        </w:rPr>
      </w:pPr>
      <w:r>
        <w:rPr>
          <w:rFonts w:hint="default" w:ascii="Times New Roman"/>
          <w:sz w:val="20"/>
          <w:lang w:val="en-US"/>
        </w:rPr>
        <w:t xml:space="preserve">   </w:t>
      </w:r>
    </w:p>
    <w:p w14:paraId="3F3C575E">
      <w:pPr>
        <w:pStyle w:val="4"/>
        <w:spacing w:before="100" w:line="360" w:lineRule="auto"/>
        <w:ind w:left="3479" w:right="1546" w:hanging="1721"/>
        <w:jc w:val="center"/>
        <w:rPr>
          <w:rFonts w:hint="default"/>
          <w:b w:val="0"/>
          <w:lang w:val="en-US"/>
        </w:rPr>
      </w:pPr>
      <w:r>
        <w:rPr>
          <w:b w:val="0"/>
        </w:rPr>
        <w:t>PERATURAN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KALURAHAN GIRIMULYO</w:t>
      </w:r>
    </w:p>
    <w:p w14:paraId="6213DB91">
      <w:pPr>
        <w:pStyle w:val="4"/>
        <w:spacing w:before="100" w:line="360" w:lineRule="auto"/>
        <w:ind w:left="3479" w:right="1546" w:hanging="1721"/>
        <w:jc w:val="center"/>
        <w:rPr>
          <w:rFonts w:hint="default"/>
          <w:b w:val="0"/>
          <w:lang w:val="en-US"/>
        </w:rPr>
      </w:pPr>
      <w:r>
        <w:rPr>
          <w:b w:val="0"/>
        </w:rPr>
        <w:t>NOMOR</w:t>
      </w:r>
      <w:r>
        <w:rPr>
          <w:rFonts w:ascii="Times New Roman"/>
        </w:rPr>
        <w:t xml:space="preserve"> </w:t>
      </w:r>
      <w:r>
        <w:rPr>
          <w:b w:val="0"/>
        </w:rPr>
        <w:t>3</w:t>
      </w:r>
      <w:r>
        <w:rPr>
          <w:rFonts w:ascii="Times New Roman"/>
        </w:rPr>
        <w:t xml:space="preserve"> </w:t>
      </w:r>
      <w:r>
        <w:rPr>
          <w:b w:val="0"/>
        </w:rPr>
        <w:t>TAHUN</w:t>
      </w:r>
      <w:r>
        <w:rPr>
          <w:rFonts w:ascii="Times New Roman"/>
        </w:rPr>
        <w:t xml:space="preserve"> </w:t>
      </w:r>
      <w:r>
        <w:rPr>
          <w:b w:val="0"/>
        </w:rPr>
        <w:t>202</w:t>
      </w:r>
      <w:r>
        <w:rPr>
          <w:rFonts w:hint="default"/>
          <w:b w:val="0"/>
          <w:lang w:val="en-US"/>
        </w:rPr>
        <w:t>5</w:t>
      </w:r>
    </w:p>
    <w:p w14:paraId="0A31815A">
      <w:pPr>
        <w:pStyle w:val="4"/>
        <w:spacing w:before="120" w:line="360" w:lineRule="auto"/>
        <w:ind w:left="2557" w:right="2366" w:firstLine="1708"/>
        <w:rPr>
          <w:b w:val="0"/>
        </w:rPr>
      </w:pPr>
      <w:r>
        <w:rPr>
          <w:b w:val="0"/>
          <w:spacing w:val="-2"/>
        </w:rPr>
        <w:t>TENTANG</w:t>
      </w:r>
      <w:r>
        <w:rPr>
          <w:rFonts w:ascii="Times New Roman"/>
          <w:spacing w:val="-2"/>
        </w:rPr>
        <w:t xml:space="preserve"> </w:t>
      </w:r>
      <w:r>
        <w:rPr>
          <w:b w:val="0"/>
        </w:rPr>
        <w:t>PENYELENGGARAAN</w:t>
      </w:r>
      <w:r>
        <w:rPr>
          <w:rFonts w:ascii="Times New Roman"/>
          <w:spacing w:val="-10"/>
        </w:rPr>
        <w:t xml:space="preserve"> </w:t>
      </w:r>
      <w:r>
        <w:rPr>
          <w:b w:val="0"/>
        </w:rPr>
        <w:t>PERPUSTAKAAN</w:t>
      </w:r>
    </w:p>
    <w:p w14:paraId="092E8867">
      <w:pPr>
        <w:pStyle w:val="4"/>
        <w:spacing w:before="117" w:line="360" w:lineRule="auto"/>
        <w:ind w:left="3381" w:right="1546" w:hanging="1179"/>
        <w:rPr>
          <w:b w:val="0"/>
        </w:rPr>
      </w:pPr>
      <w:r>
        <w:rPr>
          <w:b w:val="0"/>
        </w:rPr>
        <w:t>DENGAN</w:t>
      </w:r>
      <w:r>
        <w:rPr>
          <w:rFonts w:ascii="Times New Roman"/>
        </w:rPr>
        <w:t xml:space="preserve"> </w:t>
      </w:r>
      <w:r>
        <w:rPr>
          <w:b w:val="0"/>
        </w:rPr>
        <w:t>RAHMAT</w:t>
      </w:r>
      <w:r>
        <w:rPr>
          <w:rFonts w:ascii="Times New Roman"/>
        </w:rPr>
        <w:t xml:space="preserve"> </w:t>
      </w:r>
      <w:r>
        <w:rPr>
          <w:b w:val="0"/>
        </w:rPr>
        <w:t>TUHAN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MAHA</w:t>
      </w:r>
      <w:r>
        <w:rPr>
          <w:rFonts w:ascii="Times New Roman"/>
        </w:rPr>
        <w:t xml:space="preserve"> </w:t>
      </w:r>
      <w:r>
        <w:rPr>
          <w:b w:val="0"/>
        </w:rPr>
        <w:t>ESA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LURAH GIRIMULYO</w:t>
      </w:r>
      <w:r>
        <w:rPr>
          <w:b w:val="0"/>
        </w:rPr>
        <w:t>,</w:t>
      </w:r>
    </w:p>
    <w:p w14:paraId="28BA9399">
      <w:pPr>
        <w:pStyle w:val="4"/>
        <w:spacing w:before="3" w:line="360" w:lineRule="auto"/>
        <w:ind w:left="2658" w:right="299" w:hanging="2520"/>
        <w:jc w:val="both"/>
        <w:rPr>
          <w:b w:val="0"/>
        </w:rPr>
      </w:pPr>
      <w:r>
        <w:rPr>
          <w:b w:val="0"/>
        </w:rPr>
        <w:t>Menimbang</w:t>
      </w:r>
      <w:r>
        <w:rPr>
          <w:rFonts w:ascii="Times New Roman"/>
        </w:rPr>
        <w:t xml:space="preserve"> </w:t>
      </w:r>
      <w:r>
        <w:rPr>
          <w:b w:val="0"/>
        </w:rPr>
        <w:t>:</w:t>
      </w:r>
      <w:r>
        <w:rPr>
          <w:rFonts w:ascii="Times New Roman"/>
          <w:spacing w:val="40"/>
        </w:rPr>
        <w:t xml:space="preserve"> </w:t>
      </w:r>
      <w:r>
        <w:rPr>
          <w:rFonts w:hint="default" w:ascii="Times New Roman"/>
          <w:spacing w:val="40"/>
          <w:lang w:val="en-US"/>
        </w:rPr>
        <w:t xml:space="preserve"> </w:t>
      </w:r>
      <w:r>
        <w:rPr>
          <w:b w:val="0"/>
        </w:rPr>
        <w:t>a.</w:t>
      </w:r>
      <w:r>
        <w:rPr>
          <w:rFonts w:ascii="Times New Roman"/>
          <w:spacing w:val="40"/>
        </w:rPr>
        <w:t xml:space="preserve"> </w:t>
      </w:r>
      <w:r>
        <w:rPr>
          <w:rFonts w:hint="default" w:ascii="Times New Roman"/>
          <w:spacing w:val="40"/>
          <w:lang w:val="en-US"/>
        </w:rPr>
        <w:t xml:space="preserve">  </w:t>
      </w:r>
      <w:r>
        <w:rPr>
          <w:b w:val="0"/>
        </w:rPr>
        <w:t>bahwa</w:t>
      </w:r>
      <w:r>
        <w:rPr>
          <w:rFonts w:ascii="Times New Roman"/>
        </w:rPr>
        <w:t xml:space="preserve"> </w:t>
      </w:r>
      <w:r>
        <w:rPr>
          <w:b w:val="0"/>
        </w:rPr>
        <w:t>pengembangan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pendayagunaan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diarahkan</w:t>
      </w:r>
      <w:r>
        <w:rPr>
          <w:rFonts w:ascii="Times New Roman"/>
        </w:rPr>
        <w:t xml:space="preserve"> </w:t>
      </w:r>
      <w:r>
        <w:rPr>
          <w:b w:val="0"/>
        </w:rPr>
        <w:t>pada</w:t>
      </w:r>
      <w:r>
        <w:rPr>
          <w:rFonts w:ascii="Times New Roman"/>
        </w:rPr>
        <w:t xml:space="preserve"> </w:t>
      </w:r>
      <w:r>
        <w:rPr>
          <w:b w:val="0"/>
        </w:rPr>
        <w:t>peningkatan</w:t>
      </w:r>
      <w:r>
        <w:rPr>
          <w:rFonts w:ascii="Times New Roman"/>
        </w:rPr>
        <w:t xml:space="preserve"> </w:t>
      </w:r>
      <w:r>
        <w:rPr>
          <w:b w:val="0"/>
        </w:rPr>
        <w:t>kegemaran</w:t>
      </w:r>
      <w:r>
        <w:rPr>
          <w:rFonts w:ascii="Times New Roman"/>
        </w:rPr>
        <w:t xml:space="preserve"> </w:t>
      </w:r>
      <w:r>
        <w:rPr>
          <w:b w:val="0"/>
        </w:rPr>
        <w:t>membaca</w:t>
      </w:r>
      <w:r>
        <w:rPr>
          <w:rFonts w:asci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/>
        </w:rPr>
        <w:t xml:space="preserve"> </w:t>
      </w:r>
      <w:r>
        <w:rPr>
          <w:b w:val="0"/>
        </w:rPr>
        <w:t>menuju</w:t>
      </w:r>
      <w:r>
        <w:rPr>
          <w:rFonts w:asci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/>
        </w:rPr>
        <w:t xml:space="preserve"> </w:t>
      </w:r>
      <w:r>
        <w:rPr>
          <w:b w:val="0"/>
        </w:rPr>
        <w:t>belajar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berujung</w:t>
      </w:r>
      <w:r>
        <w:rPr>
          <w:rFonts w:ascii="Times New Roman"/>
        </w:rPr>
        <w:t xml:space="preserve"> </w:t>
      </w:r>
      <w:r>
        <w:rPr>
          <w:b w:val="0"/>
        </w:rPr>
        <w:t>pada</w:t>
      </w:r>
      <w:r>
        <w:rPr>
          <w:rFonts w:ascii="Times New Roman"/>
        </w:rPr>
        <w:t xml:space="preserve"> </w:t>
      </w:r>
      <w:r>
        <w:rPr>
          <w:b w:val="0"/>
        </w:rPr>
        <w:t>peningkatan</w:t>
      </w:r>
      <w:r>
        <w:rPr>
          <w:rFonts w:ascii="Times New Roman"/>
        </w:rPr>
        <w:t xml:space="preserve"> </w:t>
      </w:r>
      <w:r>
        <w:rPr>
          <w:b w:val="0"/>
        </w:rPr>
        <w:t>kecerdasan</w:t>
      </w:r>
      <w:r>
        <w:rPr>
          <w:rFonts w:ascii="Times New Roman"/>
        </w:rPr>
        <w:t xml:space="preserve"> </w:t>
      </w:r>
      <w:r>
        <w:rPr>
          <w:b w:val="0"/>
        </w:rPr>
        <w:t>kehidupan</w:t>
      </w:r>
      <w:r>
        <w:rPr>
          <w:rFonts w:ascii="Times New Roman"/>
        </w:rPr>
        <w:t xml:space="preserve"> </w:t>
      </w:r>
      <w:r>
        <w:rPr>
          <w:b w:val="0"/>
        </w:rPr>
        <w:t>bangsa;</w:t>
      </w:r>
    </w:p>
    <w:p w14:paraId="482E926A">
      <w:pPr>
        <w:pStyle w:val="7"/>
        <w:numPr>
          <w:ilvl w:val="0"/>
          <w:numId w:val="1"/>
        </w:numPr>
        <w:tabs>
          <w:tab w:val="left" w:pos="2659"/>
        </w:tabs>
        <w:spacing w:before="0" w:after="0" w:line="360" w:lineRule="auto"/>
        <w:ind w:left="2658" w:right="297" w:hanging="564"/>
        <w:jc w:val="both"/>
        <w:rPr>
          <w:b w:val="0"/>
          <w:sz w:val="24"/>
        </w:rPr>
      </w:pPr>
      <w:r>
        <w:rPr>
          <w:b w:val="0"/>
          <w:sz w:val="24"/>
        </w:rPr>
        <w:t>bahwa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literasi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membutuhkan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sarana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prasarana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mendukung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bacaan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bermutu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diakses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seluruh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lapisan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masyarakat;</w:t>
      </w:r>
    </w:p>
    <w:p w14:paraId="6BFF76F1">
      <w:pPr>
        <w:pStyle w:val="7"/>
        <w:numPr>
          <w:ilvl w:val="0"/>
          <w:numId w:val="1"/>
        </w:numPr>
        <w:tabs>
          <w:tab w:val="left" w:pos="2659"/>
        </w:tabs>
        <w:spacing w:before="0" w:after="0" w:line="360" w:lineRule="auto"/>
        <w:ind w:left="2658" w:right="297" w:hanging="564"/>
        <w:jc w:val="both"/>
        <w:rPr>
          <w:b w:val="0"/>
          <w:sz w:val="24"/>
        </w:rPr>
      </w:pPr>
      <w:r>
        <w:rPr>
          <w:b w:val="0"/>
          <w:sz w:val="24"/>
        </w:rPr>
        <w:t>bahwa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memberikan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arah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landasan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hukum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diperlukan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pengaturan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tentang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perpustakaan;</w:t>
      </w:r>
    </w:p>
    <w:p w14:paraId="7599A4FF">
      <w:pPr>
        <w:pStyle w:val="7"/>
        <w:numPr>
          <w:ilvl w:val="0"/>
          <w:numId w:val="1"/>
        </w:numPr>
        <w:tabs>
          <w:tab w:val="left" w:pos="2659"/>
        </w:tabs>
        <w:spacing w:before="0" w:after="0" w:line="360" w:lineRule="auto"/>
        <w:ind w:left="2658" w:right="297" w:hanging="564"/>
        <w:jc w:val="both"/>
        <w:rPr>
          <w:b w:val="0"/>
          <w:sz w:val="24"/>
        </w:rPr>
      </w:pPr>
      <w:r>
        <w:rPr>
          <w:b w:val="0"/>
          <w:sz w:val="24"/>
        </w:rPr>
        <w:t>bahwa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berdasarkan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pertimbangan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80"/>
          <w:w w:val="15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perlu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menetapkan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Peraturan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tentang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4144110E">
      <w:pPr>
        <w:pStyle w:val="4"/>
        <w:spacing w:before="240" w:line="360" w:lineRule="auto"/>
        <w:ind w:left="2658" w:right="299" w:hanging="2520"/>
        <w:jc w:val="both"/>
        <w:rPr>
          <w:b w:val="0"/>
        </w:rPr>
      </w:pPr>
      <w:r>
        <w:rPr>
          <w:b w:val="0"/>
        </w:rPr>
        <w:t>Mengingat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:</w:t>
      </w:r>
      <w:r>
        <w:rPr>
          <w:rFonts w:ascii="Times New Roman"/>
          <w:spacing w:val="80"/>
        </w:rPr>
        <w:t xml:space="preserve"> </w:t>
      </w:r>
      <w:r>
        <w:rPr>
          <w:rFonts w:hint="default" w:ascii="Times New Roman"/>
          <w:spacing w:val="80"/>
          <w:lang w:val="en-US"/>
        </w:rPr>
        <w:t xml:space="preserve">   </w:t>
      </w:r>
      <w:r>
        <w:rPr>
          <w:b w:val="0"/>
        </w:rPr>
        <w:t>1.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b w:val="0"/>
        </w:rPr>
        <w:t>18</w:t>
      </w:r>
      <w:r>
        <w:rPr>
          <w:rFonts w:ascii="Times New Roman"/>
        </w:rPr>
        <w:t xml:space="preserve"> </w:t>
      </w:r>
      <w:r>
        <w:rPr>
          <w:b w:val="0"/>
        </w:rPr>
        <w:t>ayat</w:t>
      </w:r>
      <w:r>
        <w:rPr>
          <w:rFonts w:ascii="Times New Roman"/>
        </w:rPr>
        <w:t xml:space="preserve"> </w:t>
      </w:r>
      <w:r>
        <w:rPr>
          <w:b w:val="0"/>
        </w:rPr>
        <w:t>(6)</w:t>
      </w:r>
      <w:r>
        <w:rPr>
          <w:rFonts w:ascii="Times New Roman"/>
        </w:rPr>
        <w:t xml:space="preserve"> </w:t>
      </w:r>
      <w:r>
        <w:rPr>
          <w:b w:val="0"/>
        </w:rPr>
        <w:t>Undang-Undang</w:t>
      </w:r>
      <w:r>
        <w:rPr>
          <w:rFonts w:ascii="Times New Roman"/>
        </w:rPr>
        <w:t xml:space="preserve"> </w:t>
      </w:r>
      <w:r>
        <w:rPr>
          <w:b w:val="0"/>
        </w:rPr>
        <w:t>Dasar</w:t>
      </w:r>
      <w:r>
        <w:rPr>
          <w:rFonts w:ascii="Times New Roman"/>
        </w:rPr>
        <w:t xml:space="preserve"> </w:t>
      </w:r>
      <w:r>
        <w:rPr>
          <w:b w:val="0"/>
        </w:rPr>
        <w:t>Negara</w:t>
      </w:r>
      <w:r>
        <w:rPr>
          <w:rFonts w:ascii="Times New Roman"/>
        </w:rPr>
        <w:t xml:space="preserve"> </w:t>
      </w:r>
      <w:r>
        <w:rPr>
          <w:b w:val="0"/>
        </w:rPr>
        <w:t>Republik</w:t>
      </w:r>
      <w:r>
        <w:rPr>
          <w:rFonts w:ascii="Times New Roman"/>
        </w:rPr>
        <w:t xml:space="preserve"> </w:t>
      </w:r>
      <w:r>
        <w:rPr>
          <w:b w:val="0"/>
        </w:rPr>
        <w:t>Indonesia</w:t>
      </w:r>
      <w:r>
        <w:rPr>
          <w:rFonts w:ascii="Times New Roman"/>
        </w:rPr>
        <w:t xml:space="preserve"> </w:t>
      </w:r>
      <w:r>
        <w:rPr>
          <w:b w:val="0"/>
        </w:rPr>
        <w:t>Tahun</w:t>
      </w:r>
      <w:r>
        <w:rPr>
          <w:rFonts w:ascii="Times New Roman"/>
        </w:rPr>
        <w:t xml:space="preserve"> </w:t>
      </w:r>
      <w:r>
        <w:rPr>
          <w:b w:val="0"/>
        </w:rPr>
        <w:t>1945;</w:t>
      </w:r>
    </w:p>
    <w:p w14:paraId="48495BC7">
      <w:pPr>
        <w:spacing w:after="0" w:line="360" w:lineRule="auto"/>
        <w:jc w:val="both"/>
        <w:sectPr>
          <w:type w:val="continuous"/>
          <w:pgSz w:w="12240" w:h="18720"/>
          <w:pgMar w:top="1580" w:right="1100" w:bottom="280" w:left="1280" w:header="720" w:footer="720" w:gutter="0"/>
          <w:cols w:space="720" w:num="1"/>
        </w:sectPr>
      </w:pPr>
    </w:p>
    <w:p w14:paraId="1C008FE5">
      <w:pPr>
        <w:pStyle w:val="7"/>
        <w:numPr>
          <w:ilvl w:val="0"/>
          <w:numId w:val="2"/>
        </w:numPr>
        <w:tabs>
          <w:tab w:val="left" w:pos="2659"/>
        </w:tabs>
        <w:spacing w:before="80" w:after="0" w:line="360" w:lineRule="auto"/>
        <w:ind w:left="265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Undang-Undang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Nomor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15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Tahun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1950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tentang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Pembentukan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Daerah-daerah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Kabupaten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Lingkungan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Daerah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Istimewa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Yogyakarta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(Lembaran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Negara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Republik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Indonesia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Tahun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1950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Nomor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44);</w:t>
      </w:r>
    </w:p>
    <w:p w14:paraId="5AF2A429">
      <w:pPr>
        <w:pStyle w:val="7"/>
        <w:numPr>
          <w:ilvl w:val="0"/>
          <w:numId w:val="2"/>
        </w:numPr>
        <w:tabs>
          <w:tab w:val="left" w:pos="2659"/>
        </w:tabs>
        <w:spacing w:before="80" w:after="0" w:line="360" w:lineRule="auto"/>
        <w:ind w:left="2658" w:right="297" w:hanging="540"/>
        <w:jc w:val="both"/>
        <w:rPr>
          <w:b w:val="0"/>
          <w:sz w:val="24"/>
        </w:rPr>
      </w:pPr>
      <w:r>
        <w:rPr>
          <w:rFonts w:hint="default"/>
          <w:b w:val="0"/>
          <w:sz w:val="24"/>
          <w:lang w:val="en-US"/>
        </w:rPr>
        <w:t>Undang Undang Nomor 43 Tahun 2007 tentang Perpustakaan ( Lembaran Negara Republik Indonesia Tahun 2007 Nomor 129 )</w:t>
      </w:r>
    </w:p>
    <w:p w14:paraId="27529BC4">
      <w:pPr>
        <w:pStyle w:val="7"/>
        <w:numPr>
          <w:ilvl w:val="0"/>
          <w:numId w:val="2"/>
        </w:numPr>
        <w:tabs>
          <w:tab w:val="left" w:pos="2659"/>
          <w:tab w:val="left" w:pos="9680"/>
        </w:tabs>
        <w:spacing w:before="80" w:after="0" w:line="360" w:lineRule="auto"/>
        <w:ind w:left="2658" w:right="-40" w:rightChars="0" w:hanging="540"/>
        <w:jc w:val="both"/>
        <w:rPr>
          <w:b w:val="0"/>
          <w:sz w:val="24"/>
        </w:rPr>
      </w:pPr>
      <w:r>
        <w:rPr>
          <w:rFonts w:hint="default"/>
          <w:b w:val="0"/>
          <w:sz w:val="24"/>
          <w:lang w:val="en-US"/>
        </w:rPr>
        <w:t>Undang Undang nomor 13 Tahun 2012 tentang Keistimewaan Daerah Istimewa Yogyakarta (Lembaran Negara Republik InDonesia Tahun 2012 nomor  170 );</w:t>
      </w:r>
    </w:p>
    <w:p w14:paraId="34FAD29E">
      <w:pPr>
        <w:pStyle w:val="9"/>
        <w:widowControl/>
        <w:numPr>
          <w:ilvl w:val="0"/>
          <w:numId w:val="2"/>
        </w:numPr>
        <w:spacing w:line="360" w:lineRule="auto"/>
        <w:ind w:left="2658" w:leftChars="0" w:hanging="540" w:firstLineChars="0"/>
        <w:jc w:val="both"/>
        <w:rPr>
          <w:b w:val="0"/>
          <w:sz w:val="24"/>
        </w:rPr>
      </w:pPr>
      <w:r>
        <w:rPr>
          <w:rFonts w:hint="default" w:ascii="Bookman Old Style" w:hAnsi="Bookman Old Style" w:eastAsia="Bookman Old Style" w:cs="Bookman Old Style"/>
          <w:sz w:val="24"/>
          <w:szCs w:val="24"/>
          <w:lang w:val="id-ID"/>
        </w:rPr>
        <w:t>Undang-Undang Nomor 6 Tahun 2014 tentang Desa (Lembaran Negara Republik Indonesia Tahun 2014 Nomor 7, Tambahan Lembaran Negara Republik Indonesia Nomor 5495)</w:t>
      </w:r>
      <w:r>
        <w:rPr>
          <w:rFonts w:hint="default" w:ascii="Bookman Old Style" w:hAnsi="Bookman Old Style" w:eastAsia="Bookman Old Style" w:cs="Bookman Old Style"/>
          <w:sz w:val="24"/>
          <w:szCs w:val="24"/>
          <w:lang w:val="en-US"/>
        </w:rPr>
        <w:t xml:space="preserve"> sebagaimana telah diubah beberapa kali  terakhir dengan Undang Undang Nomor 3 Tahun 2024 tentang Perubahan Kedua  atas Undang Undang Nomor 6 Tahun 2014 tentang Desa </w:t>
      </w:r>
      <w:r>
        <w:rPr>
          <w:rFonts w:hint="default" w:ascii="Bookman Old Style" w:hAnsi="Bookman Old Style" w:eastAsia="Bookman Old Style" w:cs="Bookman Old Style"/>
          <w:sz w:val="24"/>
          <w:szCs w:val="24"/>
          <w:lang w:val="id-ID"/>
        </w:rPr>
        <w:t xml:space="preserve">(Lembaran Negara Republik Indonesia Tahun 2024 Nomor </w:t>
      </w:r>
      <w:r>
        <w:rPr>
          <w:rFonts w:hint="default" w:ascii="Bookman Old Style" w:hAnsi="Bookman Old Style" w:eastAsia="Bookman Old Style" w:cs="Bookman Old Style"/>
          <w:sz w:val="24"/>
          <w:szCs w:val="24"/>
          <w:lang w:val="en-US"/>
        </w:rPr>
        <w:t>7</w:t>
      </w:r>
      <w:r>
        <w:rPr>
          <w:rFonts w:hint="default" w:ascii="Bookman Old Style" w:hAnsi="Bookman Old Style" w:eastAsia="Bookman Old Style" w:cs="Bookman Old Style"/>
          <w:sz w:val="24"/>
          <w:szCs w:val="24"/>
          <w:lang w:val="id-ID"/>
        </w:rPr>
        <w:t>7, Tambahan Lembaran Negara Republik Indonesia Nomor 6914) ;</w:t>
      </w:r>
    </w:p>
    <w:p w14:paraId="52C9B78B">
      <w:pPr>
        <w:pStyle w:val="9"/>
        <w:widowControl/>
        <w:numPr>
          <w:ilvl w:val="0"/>
          <w:numId w:val="2"/>
        </w:numPr>
        <w:spacing w:line="360" w:lineRule="auto"/>
        <w:ind w:left="2658" w:leftChars="0" w:hanging="540" w:firstLineChars="0"/>
        <w:jc w:val="both"/>
        <w:rPr>
          <w:rFonts w:hint="default" w:ascii="Bookman Old Style" w:hAnsi="Bookman Old Style" w:eastAsia="Bookman Old Style" w:cs="Bookman Old Style"/>
          <w:sz w:val="24"/>
          <w:szCs w:val="24"/>
          <w:lang w:val="en-US"/>
        </w:rPr>
      </w:pPr>
      <w:r>
        <w:rPr>
          <w:rFonts w:hint="default" w:ascii="Bookman Old Style" w:hAnsi="Bookman Old Style" w:cs="Bookman Old Style"/>
          <w:b w:val="0"/>
          <w:sz w:val="24"/>
        </w:rPr>
        <w:t>Undang-Undang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Nomor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sz w:val="24"/>
          <w:lang w:val="en-US"/>
        </w:rPr>
        <w:t>1</w:t>
      </w:r>
      <w:r>
        <w:rPr>
          <w:rFonts w:hint="default" w:ascii="Bookman Old Style" w:hAnsi="Bookman Old Style" w:cs="Bookman Old Style"/>
          <w:b w:val="0"/>
          <w:sz w:val="24"/>
        </w:rPr>
        <w:t>23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Tahun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20</w:t>
      </w:r>
      <w:r>
        <w:rPr>
          <w:rFonts w:hint="default" w:ascii="Bookman Old Style" w:hAnsi="Bookman Old Style" w:cs="Bookman Old Style"/>
          <w:b w:val="0"/>
          <w:sz w:val="24"/>
          <w:lang w:val="en-US"/>
        </w:rPr>
        <w:t>25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tentang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  <w:lang w:val="en-US"/>
        </w:rPr>
        <w:t>Kabupaten Gunungkidlaerah Istimewa Yogyakarta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(Lembaran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Negara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Republik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Indonesia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Tahun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20</w:t>
      </w:r>
      <w:r>
        <w:rPr>
          <w:rFonts w:hint="default" w:ascii="Bookman Old Style" w:hAnsi="Bookman Old Style" w:cs="Bookman Old Style"/>
          <w:b w:val="0"/>
          <w:sz w:val="24"/>
          <w:lang w:val="en-US"/>
        </w:rPr>
        <w:t>25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b w:val="0"/>
          <w:sz w:val="24"/>
        </w:rPr>
        <w:t>Nomor</w:t>
      </w:r>
      <w:r>
        <w:rPr>
          <w:rFonts w:hint="default" w:ascii="Bookman Old Style" w:hAnsi="Bookman Old Style" w:cs="Bookman Old Style"/>
          <w:sz w:val="24"/>
        </w:rPr>
        <w:t xml:space="preserve"> </w:t>
      </w:r>
      <w:r>
        <w:rPr>
          <w:rFonts w:hint="default" w:ascii="Bookman Old Style" w:hAnsi="Bookman Old Style" w:cs="Bookman Old Style"/>
          <w:sz w:val="24"/>
          <w:lang w:val="en-US"/>
        </w:rPr>
        <w:t xml:space="preserve">    </w:t>
      </w:r>
      <w:r>
        <w:rPr>
          <w:rFonts w:hint="default" w:ascii="Bookman Old Style" w:hAnsi="Bookman Old Style" w:cs="Bookman Old Style"/>
          <w:b w:val="0"/>
          <w:sz w:val="24"/>
          <w:lang w:val="en-US"/>
        </w:rPr>
        <w:t>;</w:t>
      </w:r>
    </w:p>
    <w:p w14:paraId="10E0E93A">
      <w:pPr>
        <w:pStyle w:val="9"/>
        <w:widowControl/>
        <w:numPr>
          <w:ilvl w:val="0"/>
          <w:numId w:val="2"/>
        </w:numPr>
        <w:spacing w:line="360" w:lineRule="auto"/>
        <w:ind w:left="2658" w:leftChars="0" w:hanging="540" w:firstLine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  <w:r>
        <w:rPr>
          <w:rFonts w:hint="default" w:ascii="Bookman Old Style" w:hAnsi="Bookman Old Style" w:eastAsia="Bookman Old Style" w:cs="Bookman Old Style"/>
          <w:kern w:val="0"/>
          <w:sz w:val="24"/>
          <w:szCs w:val="24"/>
          <w:lang w:val="en-US" w:eastAsia="zh-CN" w:bidi="ar"/>
        </w:rPr>
        <w:t>Peraturan Daerah Kabupaten Gunungkidul Nomor 6 Tahun 2019 tentang Penetapan Kalurahan ( Lembaran Daerah Kabupaten Gunungkidul Tahun 2019 Nomor 6 );</w:t>
      </w:r>
    </w:p>
    <w:p w14:paraId="61663829">
      <w:pPr>
        <w:pStyle w:val="9"/>
        <w:widowControl/>
        <w:numPr>
          <w:ilvl w:val="0"/>
          <w:numId w:val="2"/>
        </w:numPr>
        <w:spacing w:line="360" w:lineRule="auto"/>
        <w:ind w:left="2658" w:leftChars="0" w:hanging="540" w:firstLineChars="0"/>
        <w:jc w:val="both"/>
        <w:rPr>
          <w:rFonts w:hint="default" w:ascii="Bookman Old Style" w:hAnsi="Bookman Old Style" w:eastAsia="Bookman Old Style" w:cs="Bookman Old Style"/>
          <w:sz w:val="24"/>
          <w:szCs w:val="24"/>
          <w:lang w:val="en-US"/>
        </w:rPr>
      </w:pPr>
      <w:r>
        <w:rPr>
          <w:rFonts w:hint="default" w:ascii="Bookman Old Style" w:hAnsi="Bookman Old Style" w:cs="Bookman Old Style"/>
          <w:b w:val="0"/>
          <w:sz w:val="24"/>
          <w:lang w:val="en-US"/>
        </w:rPr>
        <w:t>Peraturan Daerah Kabupaten Gunungkidul Nomor 3 Tahun 2022 tentang Penyelenggaraan Perpustakaan ( Lembaran Daerah Kabupaten Gunungkidul Tahun 2022 Nomor 3 );</w:t>
      </w:r>
    </w:p>
    <w:p w14:paraId="714DCDC8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7F6684FE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2953D92B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3EEDAFA3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3AE2F39B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7EFC9803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3DC5FCE0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48A15349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2872C0F8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1150883B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7F57C9A3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5E33EB84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</w:p>
    <w:p w14:paraId="0BBDD974">
      <w:pPr>
        <w:pStyle w:val="9"/>
        <w:widowControl/>
        <w:numPr>
          <w:ilvl w:val="0"/>
          <w:numId w:val="2"/>
        </w:numPr>
        <w:spacing w:line="360" w:lineRule="auto"/>
        <w:ind w:left="2658" w:leftChars="0" w:hanging="540" w:firstLineChars="0"/>
        <w:jc w:val="both"/>
        <w:rPr>
          <w:rFonts w:hint="default" w:ascii="Bookman Old Style" w:hAnsi="Bookman Old Style" w:eastAsia="Bookman Old Style" w:cs="Bookman Old Style"/>
          <w:kern w:val="0"/>
          <w:sz w:val="24"/>
          <w:szCs w:val="24"/>
          <w:lang w:val="en-US" w:eastAsia="zh-CN" w:bidi="ar"/>
        </w:rPr>
      </w:pPr>
      <w:r>
        <w:rPr>
          <w:rFonts w:hint="default" w:ascii="Bookman Old Style" w:hAnsi="Bookman Old Style" w:eastAsia="Bookman Old Style" w:cs="Bookman Old Style"/>
          <w:kern w:val="0"/>
          <w:sz w:val="24"/>
          <w:szCs w:val="24"/>
          <w:lang w:val="en-US" w:eastAsia="zh-CN" w:bidi="ar"/>
        </w:rPr>
        <w:t>Peraturan Kalurahan Girimulyo Nomor 4 Tahun 2022 tentang Rencana Pembangunan Jangka Menengah Kalurahan Girimulyo Tahun 2022-2027 ( Lembaran Kalurahan Girimulyo Tahun 2022 Nomor 4 )sebagaimana telah diubah dengan Peraturan Kalurahan Nomor 4 Tahun 2023 tentang Perubahan atas Peraturan Kalurahan Nomor 4 Tahun 2022 tentang Rencana Pembangunan Jangka Menengah Kalurahan Girimulyo Tahun 2022-2027 ( Lembaran Kalurahan Girimulyo Tahun 2023 Nomor 4 ) ;</w:t>
      </w:r>
    </w:p>
    <w:p w14:paraId="284F5E47">
      <w:pPr>
        <w:pStyle w:val="9"/>
        <w:widowControl/>
        <w:numPr>
          <w:ilvl w:val="0"/>
          <w:numId w:val="2"/>
        </w:numPr>
        <w:spacing w:line="360" w:lineRule="auto"/>
        <w:ind w:left="2658" w:leftChars="0" w:hanging="540" w:firstLineChars="0"/>
        <w:jc w:val="both"/>
        <w:rPr>
          <w:rFonts w:hint="default" w:ascii="Bookman Old Style" w:hAnsi="Bookman Old Style" w:cs="Bookman Old Style"/>
          <w:b w:val="0"/>
          <w:sz w:val="24"/>
          <w:lang w:val="en-US"/>
        </w:rPr>
      </w:pPr>
      <w:r>
        <w:rPr>
          <w:rFonts w:hint="default" w:ascii="Bookman Old Style" w:hAnsi="Bookman Old Style" w:cs="Bookman Old Style"/>
          <w:b w:val="0"/>
          <w:sz w:val="24"/>
          <w:lang w:val="en-US"/>
        </w:rPr>
        <w:t>Peraturan Kalurahan Girimulyo Nomor 5 Tahun 2024 tentang Anggaran Pendapatan dan Belanja Kalurahan Tahun 2025 ( Lembaran Kalurahan Girimulyo Tahun 2024 Nomor 5 ).</w:t>
      </w:r>
    </w:p>
    <w:p w14:paraId="681D9898">
      <w:pPr>
        <w:pStyle w:val="4"/>
        <w:spacing w:before="0"/>
        <w:ind w:left="0"/>
        <w:rPr>
          <w:b w:val="0"/>
          <w:sz w:val="28"/>
        </w:rPr>
      </w:pPr>
    </w:p>
    <w:p w14:paraId="6E78EE40">
      <w:pPr>
        <w:pStyle w:val="4"/>
        <w:spacing w:before="214" w:line="360" w:lineRule="auto"/>
        <w:ind w:left="2455" w:leftChars="1116" w:right="2366" w:firstLine="684" w:firstLineChars="285"/>
        <w:rPr>
          <w:rFonts w:ascii="Times New Roman"/>
        </w:rPr>
      </w:pPr>
      <w:r>
        <w:rPr>
          <w:b w:val="0"/>
        </w:rPr>
        <w:t>Dengan</w:t>
      </w:r>
      <w:r>
        <w:rPr>
          <w:rFonts w:ascii="Times New Roman"/>
        </w:rPr>
        <w:t xml:space="preserve"> </w:t>
      </w:r>
      <w:r>
        <w:rPr>
          <w:b w:val="0"/>
        </w:rPr>
        <w:t>Persetujuan</w:t>
      </w:r>
      <w:r>
        <w:rPr>
          <w:rFonts w:ascii="Times New Roman"/>
        </w:rPr>
        <w:t xml:space="preserve"> </w:t>
      </w:r>
      <w:r>
        <w:rPr>
          <w:b w:val="0"/>
        </w:rPr>
        <w:t>Bersama</w:t>
      </w:r>
      <w:r>
        <w:rPr>
          <w:rFonts w:ascii="Times New Roman"/>
        </w:rPr>
        <w:t xml:space="preserve"> </w:t>
      </w:r>
    </w:p>
    <w:p w14:paraId="5E7C6AB2">
      <w:pPr>
        <w:pStyle w:val="4"/>
        <w:spacing w:before="214" w:line="240" w:lineRule="auto"/>
        <w:ind w:left="2445" w:leftChars="0" w:right="1720" w:rightChars="0" w:hanging="25" w:firstLineChars="0"/>
        <w:rPr>
          <w:rFonts w:hint="default"/>
          <w:b w:val="0"/>
          <w:lang w:val="en-US"/>
        </w:rPr>
      </w:pPr>
      <w:r>
        <w:rPr>
          <w:rFonts w:hint="default"/>
          <w:b w:val="0"/>
          <w:lang w:val="en-US"/>
        </w:rPr>
        <w:t>BADAN PERMUSYAWARATAN KAlURAHAN</w:t>
      </w:r>
    </w:p>
    <w:p w14:paraId="0504A84A">
      <w:pPr>
        <w:pStyle w:val="4"/>
        <w:spacing w:before="2" w:line="240" w:lineRule="auto"/>
        <w:ind w:left="0"/>
        <w:rPr>
          <w:b w:val="0"/>
          <w:sz w:val="22"/>
        </w:rPr>
      </w:pPr>
      <w:r>
        <w:rPr>
          <w:rFonts w:hint="default"/>
          <w:b w:val="0"/>
          <w:lang w:val="en-US"/>
        </w:rPr>
        <w:t xml:space="preserve"> </w:t>
      </w:r>
    </w:p>
    <w:p w14:paraId="000D2FA8">
      <w:pPr>
        <w:pStyle w:val="4"/>
        <w:spacing w:before="0" w:line="240" w:lineRule="auto"/>
        <w:ind w:left="1667" w:right="1811"/>
        <w:jc w:val="center"/>
        <w:rPr>
          <w:b w:val="0"/>
        </w:rPr>
      </w:pPr>
      <w:r>
        <w:rPr>
          <w:b w:val="0"/>
          <w:spacing w:val="-5"/>
        </w:rPr>
        <w:t>dan</w:t>
      </w:r>
    </w:p>
    <w:p w14:paraId="4E7050F3">
      <w:pPr>
        <w:pStyle w:val="4"/>
        <w:spacing w:before="3" w:line="240" w:lineRule="auto"/>
        <w:ind w:left="0"/>
        <w:rPr>
          <w:b w:val="0"/>
          <w:sz w:val="22"/>
        </w:rPr>
      </w:pPr>
    </w:p>
    <w:p w14:paraId="68C6CB5F">
      <w:pPr>
        <w:pStyle w:val="4"/>
        <w:spacing w:before="0" w:line="360" w:lineRule="auto"/>
        <w:ind w:left="3977" w:leftChars="1726" w:right="2366" w:hanging="180" w:hangingChars="75"/>
        <w:rPr>
          <w:b w:val="0"/>
          <w:spacing w:val="-2"/>
        </w:rPr>
      </w:pPr>
      <w:r>
        <w:rPr>
          <w:rFonts w:hint="default"/>
          <w:b w:val="0"/>
          <w:lang w:val="en-US"/>
        </w:rPr>
        <w:t>LURAH GIRIMULYO</w:t>
      </w:r>
    </w:p>
    <w:p w14:paraId="229A82A1">
      <w:pPr>
        <w:pStyle w:val="4"/>
        <w:spacing w:before="0" w:line="360" w:lineRule="auto"/>
        <w:ind w:left="0" w:leftChars="0" w:right="2366" w:firstLine="3894" w:firstLineChars="1650"/>
        <w:rPr>
          <w:b w:val="0"/>
        </w:rPr>
      </w:pPr>
      <w:r>
        <w:rPr>
          <w:b w:val="0"/>
          <w:spacing w:val="-2"/>
        </w:rPr>
        <w:t>MEMUTUSKAN:</w:t>
      </w:r>
    </w:p>
    <w:p w14:paraId="7EEB74DB">
      <w:pPr>
        <w:pStyle w:val="4"/>
        <w:tabs>
          <w:tab w:val="left" w:pos="2118"/>
          <w:tab w:val="left" w:pos="2658"/>
          <w:tab w:val="left" w:pos="4367"/>
        </w:tabs>
        <w:spacing w:before="3" w:line="362" w:lineRule="auto"/>
        <w:ind w:left="2658" w:right="620" w:rightChars="0" w:hanging="2520"/>
        <w:rPr>
          <w:b w:val="0"/>
        </w:rPr>
      </w:pPr>
      <w:r>
        <w:rPr>
          <w:b w:val="0"/>
          <w:spacing w:val="-2"/>
        </w:rPr>
        <w:t>Menetapkan</w:t>
      </w:r>
      <w:r>
        <w:rPr>
          <w:rFonts w:ascii="Times New Roman"/>
        </w:rPr>
        <w:tab/>
      </w:r>
      <w:r>
        <w:rPr>
          <w:b w:val="0"/>
          <w:spacing w:val="-10"/>
        </w:rPr>
        <w:t>:</w:t>
      </w:r>
      <w:r>
        <w:rPr>
          <w:rFonts w:ascii="Times New Roman"/>
        </w:rPr>
        <w:tab/>
      </w:r>
      <w:r>
        <w:rPr>
          <w:b w:val="0"/>
          <w:spacing w:val="-2"/>
        </w:rPr>
        <w:t>PERATURAN</w:t>
      </w:r>
      <w:r>
        <w:rPr>
          <w:rFonts w:ascii="Times New Roman"/>
        </w:rPr>
        <w:tab/>
      </w:r>
      <w:r>
        <w:rPr>
          <w:rFonts w:hint="default"/>
          <w:b w:val="0"/>
          <w:spacing w:val="-2"/>
          <w:lang w:val="en-US"/>
        </w:rPr>
        <w:t xml:space="preserve">KALURAHAN  </w:t>
      </w:r>
      <w:r>
        <w:rPr>
          <w:b w:val="0"/>
          <w:spacing w:val="-2"/>
        </w:rPr>
        <w:t>TENTAN</w:t>
      </w:r>
      <w:r>
        <w:rPr>
          <w:rFonts w:hint="default"/>
          <w:b w:val="0"/>
          <w:spacing w:val="-2"/>
          <w:lang w:val="en-US"/>
        </w:rPr>
        <w:t xml:space="preserve">G </w:t>
      </w:r>
      <w:r>
        <w:rPr>
          <w:b w:val="0"/>
          <w:spacing w:val="-2"/>
        </w:rPr>
        <w:t>PENYELENGGARAAN</w:t>
      </w:r>
      <w:r>
        <w:rPr>
          <w:rFonts w:ascii="Times New Roman"/>
          <w:spacing w:val="-2"/>
        </w:rPr>
        <w:t xml:space="preserve"> </w:t>
      </w:r>
      <w:r>
        <w:rPr>
          <w:b w:val="0"/>
          <w:spacing w:val="-2"/>
        </w:rPr>
        <w:t>PERPUSTAKAAN.</w:t>
      </w:r>
    </w:p>
    <w:p w14:paraId="59F68065">
      <w:pPr>
        <w:pStyle w:val="4"/>
        <w:spacing w:before="8"/>
        <w:ind w:left="0"/>
        <w:rPr>
          <w:b w:val="0"/>
          <w:sz w:val="35"/>
        </w:rPr>
      </w:pPr>
    </w:p>
    <w:p w14:paraId="39331CBC">
      <w:pPr>
        <w:pStyle w:val="4"/>
        <w:spacing w:before="0" w:line="360" w:lineRule="auto"/>
        <w:ind w:left="3649" w:right="3596" w:firstLine="868"/>
        <w:rPr>
          <w:b w:val="0"/>
        </w:rPr>
      </w:pPr>
      <w:r>
        <w:rPr>
          <w:b w:val="0"/>
        </w:rPr>
        <w:t>BAB</w:t>
      </w:r>
      <w:r>
        <w:rPr>
          <w:rFonts w:ascii="Times New Roman"/>
        </w:rPr>
        <w:t xml:space="preserve"> </w:t>
      </w:r>
      <w:r>
        <w:rPr>
          <w:b w:val="0"/>
        </w:rPr>
        <w:t>I</w:t>
      </w:r>
      <w:r>
        <w:rPr>
          <w:rFonts w:ascii="Times New Roman"/>
        </w:rPr>
        <w:t xml:space="preserve"> </w:t>
      </w:r>
      <w:r>
        <w:rPr>
          <w:b w:val="0"/>
        </w:rPr>
        <w:t>KETENTUAN</w:t>
      </w:r>
      <w:r>
        <w:rPr>
          <w:rFonts w:ascii="Times New Roman"/>
          <w:spacing w:val="-10"/>
        </w:rPr>
        <w:t xml:space="preserve"> </w:t>
      </w:r>
      <w:r>
        <w:rPr>
          <w:b w:val="0"/>
        </w:rPr>
        <w:t>UMUM</w:t>
      </w:r>
    </w:p>
    <w:p w14:paraId="176ECE76">
      <w:pPr>
        <w:pStyle w:val="4"/>
        <w:spacing w:before="120"/>
        <w:ind w:left="1667" w:right="1811"/>
        <w:jc w:val="center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1</w:t>
      </w:r>
    </w:p>
    <w:p w14:paraId="7B469902">
      <w:pPr>
        <w:pStyle w:val="4"/>
        <w:spacing w:before="140"/>
        <w:ind w:left="138"/>
        <w:rPr>
          <w:b w:val="0"/>
        </w:rPr>
      </w:pPr>
      <w:r>
        <w:rPr>
          <w:b w:val="0"/>
        </w:rPr>
        <w:t>Dalam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Peraturan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Daerah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ini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yang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dimaksud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2"/>
        </w:rPr>
        <w:t>dengan:</w:t>
      </w:r>
    </w:p>
    <w:p w14:paraId="2A51DB51">
      <w:pPr>
        <w:spacing w:after="0"/>
      </w:pPr>
    </w:p>
    <w:p w14:paraId="21C12D3F">
      <w:pPr>
        <w:numPr>
          <w:ilvl w:val="0"/>
          <w:numId w:val="3"/>
        </w:numPr>
        <w:spacing w:after="0"/>
        <w:rPr>
          <w:rFonts w:hint="default"/>
          <w:lang w:val="en-US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5CF2E304">
      <w:pPr>
        <w:pStyle w:val="7"/>
        <w:numPr>
          <w:ilvl w:val="0"/>
          <w:numId w:val="4"/>
        </w:numPr>
        <w:tabs>
          <w:tab w:val="left" w:pos="679"/>
        </w:tabs>
        <w:spacing w:before="8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institusi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pengelola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tulis,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cetak,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rekam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secara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profesional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sistem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baku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guna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memenuhi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kebutuhan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pendidikan,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penelitian,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pelestarian,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rekreasi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Pemustaka.</w:t>
      </w:r>
    </w:p>
    <w:p w14:paraId="672CFFC1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Penyelenggaraan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kegiatan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pelaksanaan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perencanaan,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pengelolaan,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pembinaan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pengawasan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semua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jenis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sesuai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kewenangan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agar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memenuhi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standar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nasional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5617CD09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Bahan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semua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hasil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tulis,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cetak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rekam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berbagai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media.</w:t>
      </w:r>
    </w:p>
    <w:p w14:paraId="009AD1E8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Koleksi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seluruh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tulis,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cetak,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rekam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berbagai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media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mempunyai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nilai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pendidikan,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dihimpun,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diolah,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dilayankan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masyarakat.</w:t>
      </w:r>
    </w:p>
    <w:p w14:paraId="6D59DA93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Keliling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bergerak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membawa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berupa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cetak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non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cetak,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melayani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dari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suatu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tempat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tempat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lain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belum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terjangkau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layanan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menetap.</w:t>
      </w:r>
    </w:p>
    <w:p w14:paraId="0D969ED2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Pustakawan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seseorang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memiliki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kompetensi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diperoleh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melalui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pendidikan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pelatihan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kepustakawanan,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serta</w:t>
      </w:r>
      <w:r>
        <w:rPr>
          <w:rFonts w:ascii="Times New Roman"/>
          <w:spacing w:val="80"/>
          <w:w w:val="150"/>
          <w:sz w:val="24"/>
        </w:rPr>
        <w:t xml:space="preserve"> </w:t>
      </w:r>
      <w:r>
        <w:rPr>
          <w:b w:val="0"/>
          <w:sz w:val="24"/>
        </w:rPr>
        <w:t>mempunyai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tugas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tanggungjawab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pengelolaan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pelayanan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39A81A36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Pemustaka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pengguna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yaitu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perseorangan,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kelompok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orang,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lembaga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memanfaatkan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fasilitas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layanan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7BB3C67E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1A7E4E3F">
      <w:pPr>
        <w:pStyle w:val="7"/>
        <w:numPr>
          <w:ilvl w:val="0"/>
          <w:numId w:val="4"/>
        </w:numPr>
        <w:tabs>
          <w:tab w:val="left" w:pos="679"/>
        </w:tabs>
        <w:spacing w:before="80" w:after="0" w:line="360" w:lineRule="auto"/>
        <w:ind w:left="678" w:right="299" w:hanging="540"/>
        <w:jc w:val="both"/>
        <w:rPr>
          <w:b w:val="0"/>
          <w:sz w:val="24"/>
        </w:rPr>
      </w:pPr>
      <w:r>
        <w:rPr>
          <w:b w:val="0"/>
          <w:sz w:val="24"/>
        </w:rPr>
        <w:t>Pengolahan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proses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kegiatan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memproses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mengolah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agar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siap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dilayankan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dibaca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didengar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Pemustaka.</w:t>
      </w:r>
    </w:p>
    <w:p w14:paraId="0018D017">
      <w:pPr>
        <w:pStyle w:val="7"/>
        <w:numPr>
          <w:ilvl w:val="0"/>
          <w:numId w:val="4"/>
        </w:numPr>
        <w:tabs>
          <w:tab w:val="left" w:pos="679"/>
        </w:tabs>
        <w:spacing w:before="80" w:after="0" w:line="360" w:lineRule="auto"/>
        <w:ind w:left="678" w:right="299" w:hanging="540"/>
        <w:jc w:val="both"/>
        <w:rPr>
          <w:b w:val="0"/>
          <w:sz w:val="24"/>
        </w:rPr>
      </w:pPr>
      <w:r>
        <w:rPr>
          <w:rFonts w:hint="default"/>
          <w:b w:val="0"/>
          <w:sz w:val="24"/>
          <w:lang w:val="en-US"/>
        </w:rPr>
        <w:t>Bibliografis adalah keterangan mengenai data terbitan dari sutu bahan perpustakaan.</w:t>
      </w:r>
    </w:p>
    <w:p w14:paraId="50EB3783">
      <w:pPr>
        <w:pStyle w:val="7"/>
        <w:numPr>
          <w:ilvl w:val="0"/>
          <w:numId w:val="4"/>
        </w:numPr>
        <w:tabs>
          <w:tab w:val="left" w:pos="679"/>
        </w:tabs>
        <w:spacing w:before="1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rFonts w:hint="default" w:ascii="Bookman Old Style" w:hAnsi="Bookman Old Style" w:cs="Bookman Old Style"/>
          <w:sz w:val="24"/>
          <w:lang w:val="en-US"/>
        </w:rPr>
        <w:t>Kalurahan</w:t>
      </w:r>
      <w:r>
        <w:rPr>
          <w:rFonts w:hint="default" w:ascii="Times New Roman"/>
          <w:sz w:val="24"/>
          <w:lang w:val="en-US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diselenggarakan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kepentingan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mendukung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pelestarian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hasil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memfasilitasi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terwujudnya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pembelajar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sepanjang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diselenggarakan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sistem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pelayanan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berbasis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teknologi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komunikasi.</w:t>
      </w:r>
    </w:p>
    <w:p w14:paraId="75E7CF70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9" w:hanging="540"/>
        <w:jc w:val="both"/>
        <w:rPr>
          <w:b w:val="0"/>
          <w:sz w:val="24"/>
        </w:rPr>
      </w:pPr>
      <w:r>
        <w:rPr>
          <w:b w:val="0"/>
          <w:sz w:val="24"/>
        </w:rPr>
        <w:t>Koleksi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seluruh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media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menjadi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milik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tulis,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cetak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rekam.</w:t>
      </w:r>
    </w:p>
    <w:p w14:paraId="09E6CDFE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rFonts w:hint="default" w:ascii="Bookman Old Style" w:hAnsi="Bookman Old Style" w:cs="Bookman Old Style"/>
          <w:sz w:val="24"/>
          <w:lang w:val="en-US"/>
        </w:rPr>
        <w:t>Kalurahan Girimulyo yang merupakan</w:t>
      </w:r>
      <w:r>
        <w:rPr>
          <w:rFonts w:hint="default" w:ascii="Times New Roman"/>
          <w:sz w:val="24"/>
          <w:lang w:val="en-US"/>
        </w:rPr>
        <w:t xml:space="preserve"> </w:t>
      </w:r>
      <w:r>
        <w:rPr>
          <w:b w:val="0"/>
          <w:sz w:val="24"/>
        </w:rPr>
        <w:t>desa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wilayah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Daerah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Istimewa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Yogyakarta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merupakan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kesatuan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hukum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memiliki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batas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wilayah</w:t>
      </w:r>
      <w:r>
        <w:rPr>
          <w:rFonts w:ascii="Times New Roman"/>
          <w:spacing w:val="80"/>
          <w:w w:val="150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berwenang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mengatur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mengurus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urusan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kepentingan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masyarakat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setempat,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berdasarkan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prakarsa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masyarakat,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asal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usul,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tradisional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diakui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dihormati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sistem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Negara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Kesatuan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Republik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Indonesia.</w:t>
      </w:r>
    </w:p>
    <w:p w14:paraId="2B78AC93">
      <w:pPr>
        <w:pStyle w:val="7"/>
        <w:numPr>
          <w:ilvl w:val="0"/>
          <w:numId w:val="4"/>
        </w:numPr>
        <w:tabs>
          <w:tab w:val="left" w:pos="679"/>
        </w:tabs>
        <w:spacing w:before="0" w:after="0" w:line="360" w:lineRule="auto"/>
        <w:ind w:left="678" w:right="297" w:hanging="540"/>
        <w:jc w:val="both"/>
        <w:rPr>
          <w:b w:val="0"/>
          <w:sz w:val="24"/>
        </w:rPr>
      </w:pPr>
      <w:r>
        <w:rPr>
          <w:b w:val="0"/>
          <w:sz w:val="24"/>
        </w:rPr>
        <w:t>Lurah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adalah</w:t>
      </w:r>
      <w:r>
        <w:rPr>
          <w:rFonts w:ascii="Times New Roman"/>
          <w:sz w:val="24"/>
        </w:rPr>
        <w:t xml:space="preserve"> </w:t>
      </w:r>
      <w:r>
        <w:rPr>
          <w:rFonts w:hint="default" w:ascii="Bookman Old Style" w:hAnsi="Bookman Old Style" w:cs="Bookman Old Style"/>
          <w:sz w:val="24"/>
          <w:lang w:val="en-US"/>
        </w:rPr>
        <w:t>Lurah Girimulyo yang merupakan</w:t>
      </w:r>
      <w:r>
        <w:rPr>
          <w:rFonts w:hint="default" w:ascii="Times New Roman"/>
          <w:sz w:val="24"/>
          <w:lang w:val="en-US"/>
        </w:rPr>
        <w:t xml:space="preserve"> </w:t>
      </w:r>
      <w:r>
        <w:rPr>
          <w:b w:val="0"/>
          <w:sz w:val="24"/>
        </w:rPr>
        <w:t>sebutan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Kepala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Desa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wilayah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Kabupaten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Gunungkidul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yakni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pejabat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mempunyai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wewenang,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tugas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kewajiban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menyelenggarakan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rumah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tangga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Kalurahannya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tugas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dari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Daerah.</w:t>
      </w:r>
    </w:p>
    <w:p w14:paraId="56526809">
      <w:pPr>
        <w:pStyle w:val="4"/>
        <w:spacing w:before="0"/>
        <w:ind w:left="0"/>
        <w:rPr>
          <w:b w:val="0"/>
          <w:sz w:val="28"/>
        </w:rPr>
      </w:pPr>
    </w:p>
    <w:p w14:paraId="4C980C7E">
      <w:pPr>
        <w:pStyle w:val="4"/>
        <w:spacing w:before="213"/>
        <w:ind w:left="1667" w:right="1811"/>
        <w:jc w:val="center"/>
        <w:rPr>
          <w:b w:val="0"/>
        </w:rPr>
      </w:pPr>
      <w:r>
        <w:rPr>
          <w:b w:val="0"/>
        </w:rPr>
        <w:t>BAB</w:t>
      </w:r>
      <w:r>
        <w:rPr>
          <w:rFonts w:ascii="Times New Roman"/>
          <w:spacing w:val="11"/>
        </w:rPr>
        <w:t xml:space="preserve"> </w:t>
      </w:r>
      <w:r>
        <w:rPr>
          <w:b w:val="0"/>
          <w:spacing w:val="-5"/>
        </w:rPr>
        <w:t>II</w:t>
      </w:r>
    </w:p>
    <w:p w14:paraId="470C3F31">
      <w:pPr>
        <w:pStyle w:val="4"/>
        <w:ind w:left="0" w:right="146"/>
        <w:jc w:val="center"/>
        <w:rPr>
          <w:b w:val="0"/>
        </w:rPr>
      </w:pPr>
      <w:r>
        <w:rPr>
          <w:b w:val="0"/>
        </w:rPr>
        <w:t>KEWENANGAN</w:t>
      </w:r>
      <w:r>
        <w:rPr>
          <w:rFonts w:ascii="Times New Roman"/>
          <w:spacing w:val="5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4"/>
        </w:rPr>
        <w:t xml:space="preserve"> </w:t>
      </w:r>
      <w:r>
        <w:rPr>
          <w:b w:val="0"/>
          <w:spacing w:val="-2"/>
        </w:rPr>
        <w:t>TANGGUNGJAWAB</w:t>
      </w:r>
    </w:p>
    <w:p w14:paraId="1C806A87">
      <w:pPr>
        <w:pStyle w:val="4"/>
        <w:spacing w:before="140" w:line="360" w:lineRule="auto"/>
        <w:ind w:left="4002" w:right="4146"/>
        <w:jc w:val="center"/>
        <w:rPr>
          <w:b w:val="0"/>
        </w:rPr>
      </w:pPr>
      <w:r>
        <w:rPr>
          <w:b w:val="0"/>
        </w:rPr>
        <w:t>Bagian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Kesatu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Kewenangan</w:t>
      </w:r>
    </w:p>
    <w:p w14:paraId="038AB3B0">
      <w:pPr>
        <w:pStyle w:val="4"/>
        <w:spacing w:before="120"/>
        <w:ind w:left="1667" w:right="1811"/>
        <w:jc w:val="center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2</w:t>
      </w:r>
    </w:p>
    <w:p w14:paraId="1773B282">
      <w:pPr>
        <w:pStyle w:val="7"/>
        <w:numPr>
          <w:ilvl w:val="0"/>
          <w:numId w:val="5"/>
        </w:numPr>
        <w:tabs>
          <w:tab w:val="left" w:pos="679"/>
        </w:tabs>
        <w:spacing w:before="141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berwenang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bertanggungjawab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b w:val="0"/>
          <w:sz w:val="24"/>
        </w:rPr>
        <w:t>.</w:t>
      </w:r>
    </w:p>
    <w:p w14:paraId="1DB648FA">
      <w:pPr>
        <w:pStyle w:val="7"/>
        <w:numPr>
          <w:ilvl w:val="0"/>
          <w:numId w:val="5"/>
        </w:numPr>
        <w:tabs>
          <w:tab w:val="left" w:pos="679"/>
        </w:tabs>
        <w:spacing w:before="2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dilimpahkan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</w:t>
      </w:r>
      <w:r>
        <w:rPr>
          <w:rFonts w:hint="default"/>
          <w:b w:val="0"/>
          <w:sz w:val="24"/>
          <w:lang w:val="en-US"/>
        </w:rPr>
        <w:t>among Kalurahn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menyelenggarakan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urusan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bidang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19052C13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53FE87F4">
      <w:pPr>
        <w:pStyle w:val="7"/>
        <w:numPr>
          <w:ilvl w:val="0"/>
          <w:numId w:val="5"/>
        </w:numPr>
        <w:tabs>
          <w:tab w:val="left" w:pos="678"/>
          <w:tab w:val="left" w:pos="679"/>
        </w:tabs>
        <w:spacing w:before="80" w:after="0" w:line="360" w:lineRule="auto"/>
        <w:ind w:left="678" w:right="282" w:hanging="540"/>
        <w:jc w:val="left"/>
        <w:rPr>
          <w:b w:val="0"/>
          <w:sz w:val="24"/>
        </w:rPr>
      </w:pPr>
      <w:r>
        <w:rPr>
          <w:b w:val="0"/>
          <w:sz w:val="24"/>
        </w:rPr>
        <w:t>Dalam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pacing w:val="80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b w:val="0"/>
          <w:sz w:val="24"/>
        </w:rPr>
        <w:t>,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pacing w:val="80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 xml:space="preserve">Kaluran </w:t>
      </w:r>
      <w:r>
        <w:rPr>
          <w:rFonts w:ascii="Times New Roman"/>
          <w:spacing w:val="80"/>
          <w:w w:val="150"/>
          <w:sz w:val="24"/>
        </w:rPr>
        <w:t xml:space="preserve"> </w:t>
      </w:r>
      <w:r>
        <w:rPr>
          <w:b w:val="0"/>
          <w:spacing w:val="-2"/>
          <w:sz w:val="24"/>
        </w:rPr>
        <w:t>berwenang:</w:t>
      </w:r>
    </w:p>
    <w:p w14:paraId="12800218">
      <w:pPr>
        <w:pStyle w:val="7"/>
        <w:numPr>
          <w:ilvl w:val="1"/>
          <w:numId w:val="5"/>
        </w:numPr>
        <w:tabs>
          <w:tab w:val="left" w:pos="1039"/>
          <w:tab w:val="left" w:pos="2759"/>
          <w:tab w:val="left" w:pos="4172"/>
          <w:tab w:val="left" w:pos="4880"/>
          <w:tab w:val="left" w:pos="6462"/>
          <w:tab w:val="left" w:pos="8039"/>
          <w:tab w:val="left" w:pos="9020"/>
        </w:tabs>
        <w:spacing w:before="0" w:after="0" w:line="360" w:lineRule="auto"/>
        <w:ind w:left="1038" w:right="280" w:hanging="360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menetapkan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kebijakan</w:t>
      </w:r>
      <w:r>
        <w:rPr>
          <w:rFonts w:ascii="Times New Roman"/>
          <w:sz w:val="24"/>
        </w:rPr>
        <w:tab/>
      </w:r>
      <w:r>
        <w:rPr>
          <w:b w:val="0"/>
          <w:spacing w:val="-4"/>
          <w:sz w:val="24"/>
        </w:rPr>
        <w:t>dan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melakukan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pembinaan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teknis</w:t>
      </w:r>
      <w:r>
        <w:rPr>
          <w:rFonts w:ascii="Times New Roman"/>
          <w:sz w:val="24"/>
        </w:rPr>
        <w:tab/>
      </w:r>
      <w:r>
        <w:rPr>
          <w:b w:val="0"/>
          <w:spacing w:val="-4"/>
          <w:sz w:val="24"/>
        </w:rPr>
        <w:t>yang</w:t>
      </w:r>
      <w:r>
        <w:rPr>
          <w:rFonts w:ascii="Times New Roman"/>
          <w:spacing w:val="-4"/>
          <w:sz w:val="24"/>
        </w:rPr>
        <w:t xml:space="preserve"> </w:t>
      </w:r>
      <w:r>
        <w:rPr>
          <w:b w:val="0"/>
          <w:spacing w:val="-2"/>
          <w:sz w:val="24"/>
        </w:rPr>
        <w:t>meliputi:</w:t>
      </w:r>
    </w:p>
    <w:p w14:paraId="51D47879">
      <w:pPr>
        <w:pStyle w:val="7"/>
        <w:numPr>
          <w:ilvl w:val="2"/>
          <w:numId w:val="5"/>
        </w:numPr>
        <w:tabs>
          <w:tab w:val="left" w:pos="1399"/>
        </w:tabs>
        <w:spacing w:before="0" w:after="0" w:line="281" w:lineRule="exact"/>
        <w:ind w:left="139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berdasarkan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z w:val="24"/>
        </w:rPr>
        <w:t>kebijakan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pacing w:val="-2"/>
          <w:sz w:val="24"/>
          <w:lang w:val="en-US"/>
        </w:rPr>
        <w:t>daerah</w:t>
      </w:r>
      <w:r>
        <w:rPr>
          <w:b w:val="0"/>
          <w:spacing w:val="-2"/>
          <w:sz w:val="24"/>
        </w:rPr>
        <w:t>;</w:t>
      </w:r>
    </w:p>
    <w:p w14:paraId="42DE9BA7">
      <w:pPr>
        <w:pStyle w:val="7"/>
        <w:numPr>
          <w:ilvl w:val="2"/>
          <w:numId w:val="5"/>
        </w:numPr>
        <w:tabs>
          <w:tab w:val="left" w:pos="1399"/>
        </w:tabs>
        <w:spacing w:before="140" w:after="0" w:line="240" w:lineRule="auto"/>
        <w:ind w:left="139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penyelenggaraan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kerja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sama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jaringan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2B60D3A7">
      <w:pPr>
        <w:pStyle w:val="7"/>
        <w:numPr>
          <w:ilvl w:val="2"/>
          <w:numId w:val="5"/>
        </w:numPr>
        <w:tabs>
          <w:tab w:val="left" w:pos="1399"/>
        </w:tabs>
        <w:spacing w:before="143" w:after="0" w:line="240" w:lineRule="auto"/>
        <w:ind w:left="139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pengembangan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sumber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daya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manusia;</w:t>
      </w:r>
    </w:p>
    <w:p w14:paraId="0CF5CF71">
      <w:pPr>
        <w:pStyle w:val="7"/>
        <w:numPr>
          <w:ilvl w:val="2"/>
          <w:numId w:val="5"/>
        </w:numPr>
        <w:tabs>
          <w:tab w:val="left" w:pos="1399"/>
        </w:tabs>
        <w:spacing w:before="141" w:after="0" w:line="240" w:lineRule="auto"/>
        <w:ind w:left="139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pengembangan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z w:val="24"/>
        </w:rPr>
        <w:t>organisasi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39CBE83F">
      <w:pPr>
        <w:pStyle w:val="7"/>
        <w:numPr>
          <w:ilvl w:val="2"/>
          <w:numId w:val="5"/>
        </w:numPr>
        <w:tabs>
          <w:tab w:val="left" w:pos="1399"/>
        </w:tabs>
        <w:spacing w:before="141" w:after="0" w:line="240" w:lineRule="auto"/>
        <w:ind w:left="139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pengaturan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sarana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prasarana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2F3F73B1">
      <w:pPr>
        <w:pStyle w:val="7"/>
        <w:numPr>
          <w:ilvl w:val="2"/>
          <w:numId w:val="5"/>
        </w:numPr>
        <w:tabs>
          <w:tab w:val="left" w:pos="1399"/>
        </w:tabs>
        <w:spacing w:before="141" w:after="0" w:line="240" w:lineRule="auto"/>
        <w:ind w:left="139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pelestarian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Perpustakaan;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048FC01F">
      <w:pPr>
        <w:pStyle w:val="7"/>
        <w:numPr>
          <w:ilvl w:val="2"/>
          <w:numId w:val="5"/>
        </w:numPr>
        <w:tabs>
          <w:tab w:val="left" w:pos="1399"/>
        </w:tabs>
        <w:spacing w:before="140" w:after="0" w:line="240" w:lineRule="auto"/>
        <w:ind w:left="139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pengembangan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minat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pacing w:val="-2"/>
          <w:sz w:val="24"/>
        </w:rPr>
        <w:t>baca.</w:t>
      </w:r>
    </w:p>
    <w:p w14:paraId="0BEBCC16">
      <w:pPr>
        <w:pStyle w:val="7"/>
        <w:numPr>
          <w:ilvl w:val="1"/>
          <w:numId w:val="5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memfasilitasi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serah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simpan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cetak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karya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rekam;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070A6785">
      <w:pPr>
        <w:pStyle w:val="7"/>
        <w:numPr>
          <w:ilvl w:val="1"/>
          <w:numId w:val="5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melakukan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koordinasi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pelestarian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hint="default"/>
          <w:b w:val="0"/>
          <w:spacing w:val="-2"/>
          <w:sz w:val="24"/>
          <w:lang w:val="en-US"/>
        </w:rPr>
        <w:t>Kalurahan</w:t>
      </w:r>
      <w:r>
        <w:rPr>
          <w:b w:val="0"/>
          <w:spacing w:val="-2"/>
          <w:sz w:val="24"/>
        </w:rPr>
        <w:t>.</w:t>
      </w:r>
    </w:p>
    <w:p w14:paraId="6FCB5151">
      <w:pPr>
        <w:pStyle w:val="4"/>
        <w:spacing w:before="0"/>
        <w:ind w:left="0"/>
        <w:rPr>
          <w:b w:val="0"/>
          <w:sz w:val="28"/>
        </w:rPr>
      </w:pPr>
    </w:p>
    <w:p w14:paraId="6ADF204C">
      <w:pPr>
        <w:pStyle w:val="4"/>
        <w:spacing w:before="234" w:line="360" w:lineRule="auto"/>
        <w:ind w:left="3860" w:right="3596" w:firstLine="175"/>
        <w:rPr>
          <w:b w:val="0"/>
        </w:rPr>
      </w:pPr>
      <w:r>
        <w:rPr>
          <w:b w:val="0"/>
        </w:rPr>
        <w:t>Bagian</w:t>
      </w:r>
      <w:r>
        <w:rPr>
          <w:rFonts w:ascii="Times New Roman"/>
        </w:rPr>
        <w:t xml:space="preserve"> </w:t>
      </w:r>
      <w:r>
        <w:rPr>
          <w:b w:val="0"/>
        </w:rPr>
        <w:t>Kedua</w:t>
      </w:r>
      <w:r>
        <w:rPr>
          <w:rFonts w:ascii="Times New Roman"/>
        </w:rPr>
        <w:t xml:space="preserve"> </w:t>
      </w:r>
      <w:r>
        <w:rPr>
          <w:b w:val="0"/>
        </w:rPr>
        <w:t>Tanggung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Jawab</w:t>
      </w:r>
    </w:p>
    <w:p w14:paraId="711094E6">
      <w:pPr>
        <w:pStyle w:val="4"/>
        <w:spacing w:before="120" w:line="360" w:lineRule="auto"/>
        <w:ind w:left="138" w:right="3596" w:firstLine="4293"/>
        <w:rPr>
          <w:b w:val="0"/>
        </w:rPr>
      </w:pP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b w:val="0"/>
        </w:rPr>
        <w:t>3</w:t>
      </w:r>
      <w:r>
        <w:rPr>
          <w:rFonts w:ascii="Times New Roman"/>
        </w:rPr>
        <w:t xml:space="preserve"> </w:t>
      </w:r>
      <w:r>
        <w:rPr>
          <w:b w:val="0"/>
        </w:rPr>
        <w:t>Pemerintah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Kalurahan </w:t>
      </w:r>
      <w:r>
        <w:rPr>
          <w:rFonts w:ascii="Times New Roman"/>
        </w:rPr>
        <w:t xml:space="preserve"> </w:t>
      </w:r>
      <w:r>
        <w:rPr>
          <w:b w:val="0"/>
        </w:rPr>
        <w:t>bertanggung</w:t>
      </w:r>
      <w:r>
        <w:rPr>
          <w:rFonts w:ascii="Times New Roman"/>
        </w:rPr>
        <w:t xml:space="preserve"> </w:t>
      </w:r>
      <w:r>
        <w:rPr>
          <w:b w:val="0"/>
        </w:rPr>
        <w:t>jawab</w:t>
      </w:r>
      <w:r>
        <w:rPr>
          <w:rFonts w:ascii="Times New Roman"/>
        </w:rPr>
        <w:t xml:space="preserve"> </w:t>
      </w:r>
      <w:r>
        <w:rPr>
          <w:b w:val="0"/>
        </w:rPr>
        <w:t>dalam:</w:t>
      </w:r>
    </w:p>
    <w:p w14:paraId="5A9E5E98">
      <w:pPr>
        <w:pStyle w:val="7"/>
        <w:numPr>
          <w:ilvl w:val="0"/>
          <w:numId w:val="6"/>
        </w:numPr>
        <w:tabs>
          <w:tab w:val="left" w:pos="678"/>
          <w:tab w:val="left" w:pos="679"/>
        </w:tabs>
        <w:spacing w:before="0" w:after="0" w:line="281" w:lineRule="exact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menjamin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pengembangan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hint="default"/>
          <w:b w:val="0"/>
          <w:spacing w:val="-2"/>
          <w:sz w:val="24"/>
          <w:lang w:val="en-US"/>
        </w:rPr>
        <w:t>Kalurahan</w:t>
      </w:r>
      <w:r>
        <w:rPr>
          <w:b w:val="0"/>
          <w:spacing w:val="-2"/>
          <w:sz w:val="24"/>
        </w:rPr>
        <w:t>;</w:t>
      </w:r>
    </w:p>
    <w:p w14:paraId="3A764F18">
      <w:pPr>
        <w:pStyle w:val="7"/>
        <w:numPr>
          <w:ilvl w:val="0"/>
          <w:numId w:val="6"/>
        </w:numPr>
        <w:tabs>
          <w:tab w:val="left" w:pos="679"/>
        </w:tabs>
        <w:spacing w:before="140" w:after="0" w:line="240" w:lineRule="auto"/>
        <w:ind w:left="678" w:right="0" w:hanging="541"/>
        <w:jc w:val="both"/>
        <w:rPr>
          <w:b w:val="0"/>
          <w:sz w:val="24"/>
        </w:rPr>
      </w:pPr>
      <w:r>
        <w:rPr>
          <w:b w:val="0"/>
          <w:sz w:val="24"/>
        </w:rPr>
        <w:t>menjamin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ketersediaan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layanan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secara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merata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hint="default"/>
          <w:b w:val="0"/>
          <w:spacing w:val="-2"/>
          <w:sz w:val="24"/>
          <w:lang w:val="en-US"/>
        </w:rPr>
        <w:t>Kalurahan</w:t>
      </w:r>
      <w:r>
        <w:rPr>
          <w:b w:val="0"/>
          <w:spacing w:val="-2"/>
          <w:sz w:val="24"/>
        </w:rPr>
        <w:t>;</w:t>
      </w:r>
    </w:p>
    <w:p w14:paraId="270E6EF6">
      <w:pPr>
        <w:pStyle w:val="7"/>
        <w:numPr>
          <w:ilvl w:val="0"/>
          <w:numId w:val="6"/>
        </w:numPr>
        <w:tabs>
          <w:tab w:val="left" w:pos="679"/>
        </w:tabs>
        <w:spacing w:before="143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menjamin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kelangsungan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pengelolaan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pusat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sumber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belajar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masyarakat;</w:t>
      </w:r>
    </w:p>
    <w:p w14:paraId="08561BBB">
      <w:pPr>
        <w:pStyle w:val="7"/>
        <w:numPr>
          <w:ilvl w:val="0"/>
          <w:numId w:val="6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menggalakkan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promosi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gemar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membaca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memanfaatkan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361E9077">
      <w:pPr>
        <w:pStyle w:val="7"/>
        <w:numPr>
          <w:ilvl w:val="0"/>
          <w:numId w:val="6"/>
        </w:numPr>
        <w:tabs>
          <w:tab w:val="left" w:pos="648"/>
        </w:tabs>
        <w:spacing w:before="0" w:after="0" w:line="281" w:lineRule="exact"/>
        <w:ind w:left="647" w:right="0" w:hanging="510"/>
        <w:jc w:val="both"/>
        <w:rPr>
          <w:b w:val="0"/>
          <w:sz w:val="24"/>
        </w:rPr>
      </w:pPr>
      <w:r>
        <w:rPr>
          <w:b w:val="0"/>
          <w:sz w:val="24"/>
        </w:rPr>
        <w:t>memfasilitasi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b w:val="0"/>
          <w:sz w:val="24"/>
        </w:rPr>
        <w:t>;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7446EFAB">
      <w:pPr>
        <w:pStyle w:val="7"/>
        <w:numPr>
          <w:ilvl w:val="0"/>
          <w:numId w:val="6"/>
        </w:numPr>
        <w:tabs>
          <w:tab w:val="left" w:pos="679"/>
        </w:tabs>
        <w:spacing w:before="141" w:after="0" w:line="360" w:lineRule="auto"/>
        <w:ind w:left="678" w:right="285" w:hanging="541"/>
        <w:jc w:val="both"/>
        <w:rPr>
          <w:b w:val="0"/>
          <w:sz w:val="24"/>
        </w:rPr>
      </w:pPr>
      <w:r>
        <w:rPr>
          <w:b w:val="0"/>
          <w:sz w:val="24"/>
        </w:rPr>
        <w:t>menyelenggarakan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mengembangkan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umum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berdasarkan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kekhasan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b w:val="0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pusat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penelitian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rujukan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tentang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kekayaan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di Kalurahan</w:t>
      </w:r>
      <w:r>
        <w:rPr>
          <w:b w:val="0"/>
          <w:sz w:val="24"/>
        </w:rPr>
        <w:t>.</w:t>
      </w:r>
    </w:p>
    <w:p w14:paraId="55313772">
      <w:pPr>
        <w:pStyle w:val="4"/>
        <w:spacing w:before="0"/>
        <w:ind w:left="0"/>
        <w:rPr>
          <w:b w:val="0"/>
          <w:sz w:val="28"/>
        </w:rPr>
      </w:pPr>
    </w:p>
    <w:p w14:paraId="1E63625C">
      <w:pPr>
        <w:pStyle w:val="4"/>
        <w:spacing w:before="213" w:line="360" w:lineRule="auto"/>
        <w:ind w:left="3585" w:right="3729"/>
        <w:jc w:val="center"/>
        <w:rPr>
          <w:b w:val="0"/>
        </w:rPr>
      </w:pPr>
      <w:r>
        <w:rPr>
          <w:b w:val="0"/>
        </w:rPr>
        <w:t>BAB</w:t>
      </w:r>
      <w:r>
        <w:rPr>
          <w:rFonts w:ascii="Times New Roman"/>
        </w:rPr>
        <w:t xml:space="preserve"> </w:t>
      </w:r>
      <w:r>
        <w:rPr>
          <w:b w:val="0"/>
        </w:rPr>
        <w:t>III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PENYELENGGARAAN</w:t>
      </w:r>
    </w:p>
    <w:p w14:paraId="6685C43D">
      <w:pPr>
        <w:pStyle w:val="4"/>
        <w:spacing w:before="0" w:line="360" w:lineRule="auto"/>
        <w:ind w:left="4002" w:right="4146"/>
        <w:jc w:val="center"/>
        <w:rPr>
          <w:b w:val="0"/>
        </w:rPr>
      </w:pPr>
      <w:r>
        <w:rPr>
          <w:b w:val="0"/>
        </w:rPr>
        <w:t>Bagian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Kesatu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Perencanaan</w:t>
      </w:r>
    </w:p>
    <w:p w14:paraId="7580F4E5">
      <w:pPr>
        <w:pStyle w:val="4"/>
        <w:spacing w:before="122"/>
        <w:ind w:left="1667" w:right="1811"/>
        <w:jc w:val="center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4</w:t>
      </w:r>
    </w:p>
    <w:p w14:paraId="33C8653A">
      <w:pPr>
        <w:pStyle w:val="7"/>
        <w:numPr>
          <w:ilvl w:val="0"/>
          <w:numId w:val="7"/>
        </w:numPr>
        <w:tabs>
          <w:tab w:val="left" w:pos="679"/>
        </w:tabs>
        <w:spacing w:before="14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menyusun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rencana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strategis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Kaurahan</w:t>
      </w:r>
      <w:r>
        <w:rPr>
          <w:b w:val="0"/>
          <w:sz w:val="24"/>
        </w:rPr>
        <w:t>.</w:t>
      </w:r>
    </w:p>
    <w:p w14:paraId="13C7B940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27FAE21B">
      <w:pPr>
        <w:pStyle w:val="7"/>
        <w:numPr>
          <w:ilvl w:val="0"/>
          <w:numId w:val="7"/>
        </w:numPr>
        <w:tabs>
          <w:tab w:val="left" w:pos="679"/>
        </w:tabs>
        <w:spacing w:before="80" w:after="0" w:line="360" w:lineRule="auto"/>
        <w:ind w:left="678" w:right="285" w:hanging="540"/>
        <w:jc w:val="both"/>
        <w:rPr>
          <w:b w:val="0"/>
          <w:sz w:val="24"/>
        </w:rPr>
      </w:pPr>
      <w:r>
        <w:rPr>
          <w:b w:val="0"/>
          <w:sz w:val="24"/>
        </w:rPr>
        <w:t>Rencana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disusun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</w:t>
      </w:r>
      <w:r>
        <w:rPr>
          <w:rFonts w:hint="default"/>
          <w:b w:val="0"/>
          <w:sz w:val="24"/>
          <w:lang w:val="en-US"/>
        </w:rPr>
        <w:t>among 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menyelenggarakan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urusan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bidang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berdasarkan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rencana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pembangunan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jangka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menengah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 (RPJM Kal 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rencana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Kerja Pemerinthan Kalurahan (RKP Kal )</w:t>
      </w:r>
    </w:p>
    <w:p w14:paraId="0AEDE035">
      <w:pPr>
        <w:pStyle w:val="4"/>
        <w:spacing w:before="11"/>
        <w:ind w:left="0"/>
        <w:rPr>
          <w:b w:val="0"/>
          <w:sz w:val="35"/>
        </w:rPr>
      </w:pPr>
    </w:p>
    <w:p w14:paraId="2693C45E">
      <w:pPr>
        <w:pStyle w:val="4"/>
        <w:spacing w:before="0" w:line="362" w:lineRule="auto"/>
        <w:ind w:left="3515" w:right="3596" w:firstLine="520"/>
        <w:rPr>
          <w:b w:val="0"/>
        </w:rPr>
      </w:pPr>
      <w:r>
        <w:rPr>
          <w:b w:val="0"/>
        </w:rPr>
        <w:t>Bagian</w:t>
      </w:r>
      <w:r>
        <w:rPr>
          <w:rFonts w:ascii="Times New Roman"/>
        </w:rPr>
        <w:t xml:space="preserve"> </w:t>
      </w:r>
      <w:r>
        <w:rPr>
          <w:b w:val="0"/>
        </w:rPr>
        <w:t>Kedua</w:t>
      </w:r>
      <w:r>
        <w:rPr>
          <w:rFonts w:ascii="Times New Roman"/>
        </w:rPr>
        <w:t xml:space="preserve"> </w:t>
      </w:r>
      <w:r>
        <w:rPr>
          <w:b w:val="0"/>
        </w:rPr>
        <w:t>Jenis</w:t>
      </w:r>
      <w:r>
        <w:rPr>
          <w:rFonts w:ascii="Times New Roman"/>
          <w:spacing w:val="-2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-2"/>
        </w:rPr>
        <w:t xml:space="preserve"> </w:t>
      </w:r>
      <w:r>
        <w:rPr>
          <w:b w:val="0"/>
        </w:rPr>
        <w:t>Kepemilikan</w:t>
      </w:r>
    </w:p>
    <w:p w14:paraId="7F4C7B6F">
      <w:pPr>
        <w:pStyle w:val="4"/>
        <w:spacing w:before="0" w:line="360" w:lineRule="auto"/>
        <w:ind w:left="4002" w:right="4146"/>
        <w:jc w:val="center"/>
        <w:rPr>
          <w:b w:val="0"/>
        </w:rPr>
      </w:pPr>
      <w:r>
        <w:rPr>
          <w:b w:val="0"/>
        </w:rPr>
        <w:t>Paragraf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1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Jenis</w:t>
      </w:r>
    </w:p>
    <w:p w14:paraId="2F3DFB1B">
      <w:pPr>
        <w:pStyle w:val="4"/>
        <w:spacing w:before="116"/>
        <w:ind w:left="0" w:right="143"/>
        <w:jc w:val="center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5</w:t>
      </w:r>
    </w:p>
    <w:p w14:paraId="5B1133EA">
      <w:pPr>
        <w:pStyle w:val="7"/>
        <w:numPr>
          <w:ilvl w:val="0"/>
          <w:numId w:val="8"/>
        </w:numPr>
        <w:tabs>
          <w:tab w:val="left" w:pos="686"/>
        </w:tabs>
        <w:spacing w:before="141" w:after="0" w:line="360" w:lineRule="auto"/>
        <w:ind w:left="685" w:right="282" w:hanging="548"/>
        <w:jc w:val="both"/>
        <w:rPr>
          <w:b w:val="0"/>
          <w:sz w:val="24"/>
        </w:rPr>
      </w:pP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 xml:space="preserve"> dengan 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jenis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perpustakaan</w:t>
      </w:r>
      <w:r>
        <w:rPr>
          <w:rFonts w:hint="default"/>
          <w:b w:val="0"/>
          <w:spacing w:val="-2"/>
          <w:sz w:val="24"/>
          <w:lang w:val="en-US"/>
        </w:rPr>
        <w:t xml:space="preserve"> umum</w:t>
      </w:r>
      <w:r>
        <w:rPr>
          <w:b w:val="0"/>
          <w:spacing w:val="-2"/>
          <w:sz w:val="24"/>
        </w:rPr>
        <w:t>:</w:t>
      </w:r>
    </w:p>
    <w:p w14:paraId="77F4FD61">
      <w:pPr>
        <w:pStyle w:val="7"/>
        <w:numPr>
          <w:ilvl w:val="0"/>
          <w:numId w:val="8"/>
        </w:numPr>
        <w:tabs>
          <w:tab w:val="left" w:pos="679"/>
        </w:tabs>
        <w:spacing w:before="141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sesuai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Standar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Nasional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324D7E0B">
      <w:pPr>
        <w:pStyle w:val="4"/>
        <w:spacing w:before="239"/>
        <w:ind w:left="4501"/>
        <w:jc w:val="both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6</w:t>
      </w:r>
    </w:p>
    <w:p w14:paraId="5123BE0E">
      <w:pPr>
        <w:pStyle w:val="4"/>
        <w:spacing w:line="360" w:lineRule="auto"/>
        <w:ind w:left="138" w:right="280"/>
        <w:jc w:val="both"/>
        <w:rPr>
          <w:b w:val="0"/>
        </w:rPr>
      </w:pP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umum</w:t>
      </w:r>
      <w:r>
        <w:rPr>
          <w:rFonts w:ascii="Times New Roman"/>
        </w:rPr>
        <w:t xml:space="preserve"> </w:t>
      </w:r>
      <w:r>
        <w:rPr>
          <w:b w:val="0"/>
        </w:rPr>
        <w:t>sebagaimana</w:t>
      </w:r>
      <w:r>
        <w:rPr>
          <w:rFonts w:asci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/>
        </w:rPr>
        <w:t xml:space="preserve"> </w:t>
      </w:r>
      <w:r>
        <w:rPr>
          <w:b w:val="0"/>
        </w:rPr>
        <w:t>dalam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b w:val="0"/>
        </w:rPr>
        <w:t>5</w:t>
      </w:r>
      <w:r>
        <w:rPr>
          <w:rFonts w:ascii="Times New Roman"/>
        </w:rPr>
        <w:t xml:space="preserve"> </w:t>
      </w:r>
      <w:r>
        <w:rPr>
          <w:b w:val="0"/>
        </w:rPr>
        <w:t>ayat</w:t>
      </w:r>
      <w:r>
        <w:rPr>
          <w:rFonts w:ascii="Times New Roman"/>
        </w:rPr>
        <w:t xml:space="preserve"> </w:t>
      </w:r>
      <w:r>
        <w:rPr>
          <w:b w:val="0"/>
        </w:rPr>
        <w:t>(1)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 </w:t>
      </w:r>
      <w:r>
        <w:rPr>
          <w:b w:val="0"/>
        </w:rPr>
        <w:t>diselenggarakan</w:t>
      </w:r>
      <w:r>
        <w:rPr>
          <w:rFonts w:ascii="Times New Roman"/>
        </w:rPr>
        <w:t xml:space="preserve"> </w:t>
      </w:r>
      <w:r>
        <w:rPr>
          <w:b w:val="0"/>
        </w:rPr>
        <w:t>oleh</w:t>
      </w:r>
      <w:r>
        <w:rPr>
          <w:rFonts w:ascii="Times New Roman"/>
        </w:rPr>
        <w:t xml:space="preserve"> </w:t>
      </w:r>
      <w:r>
        <w:rPr>
          <w:b w:val="0"/>
        </w:rPr>
        <w:t>Pemerintah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 </w:t>
      </w:r>
      <w:r>
        <w:rPr>
          <w:rFonts w:ascii="Times New Roman"/>
        </w:rPr>
        <w:t xml:space="preserve"> </w:t>
      </w:r>
      <w:r>
        <w:rPr>
          <w:b w:val="0"/>
        </w:rPr>
        <w:t>Kalurahan,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masyarakat.</w:t>
      </w:r>
    </w:p>
    <w:p w14:paraId="6F64F6F7">
      <w:pPr>
        <w:pStyle w:val="4"/>
        <w:spacing w:before="240" w:line="360" w:lineRule="auto"/>
        <w:ind w:left="4002" w:right="4146"/>
        <w:jc w:val="center"/>
        <w:rPr>
          <w:b w:val="0"/>
        </w:rPr>
      </w:pPr>
      <w:r>
        <w:rPr>
          <w:b w:val="0"/>
        </w:rPr>
        <w:t>Paragraf</w:t>
      </w:r>
      <w:r>
        <w:rPr>
          <w:rFonts w:ascii="Times New Roman"/>
        </w:rPr>
        <w:t xml:space="preserve"> </w:t>
      </w:r>
      <w:r>
        <w:rPr>
          <w:b w:val="0"/>
        </w:rPr>
        <w:t>2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Kepemilikan</w:t>
      </w:r>
    </w:p>
    <w:p w14:paraId="68E241F3">
      <w:pPr>
        <w:pStyle w:val="4"/>
        <w:spacing w:before="122"/>
        <w:ind w:left="0" w:right="145"/>
        <w:jc w:val="center"/>
        <w:rPr>
          <w:rFonts w:hint="default" w:ascii="Times New Roman"/>
          <w:spacing w:val="9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7</w:t>
      </w:r>
    </w:p>
    <w:p w14:paraId="262BEBFC">
      <w:pPr>
        <w:pStyle w:val="4"/>
        <w:spacing w:before="122"/>
        <w:ind w:left="0" w:right="145"/>
        <w:jc w:val="center"/>
        <w:rPr>
          <w:rFonts w:hint="default" w:ascii="Times New Roman"/>
          <w:spacing w:val="9"/>
          <w:lang w:val="en-US"/>
        </w:rPr>
      </w:pPr>
    </w:p>
    <w:p w14:paraId="4658B1C5">
      <w:pPr>
        <w:pStyle w:val="4"/>
        <w:spacing w:before="122" w:line="360" w:lineRule="auto"/>
        <w:ind w:left="0" w:right="145"/>
        <w:jc w:val="both"/>
        <w:rPr>
          <w:b w:val="0"/>
          <w:sz w:val="22"/>
        </w:rPr>
      </w:pPr>
      <w:r>
        <w:rPr>
          <w:rFonts w:hint="default"/>
          <w:b w:val="0"/>
          <w:lang w:val="en-US"/>
        </w:rPr>
        <w:t>P</w:t>
      </w:r>
      <w:r>
        <w:rPr>
          <w:b w:val="0"/>
        </w:rPr>
        <w:t>enyelenggaraan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di</w:t>
      </w:r>
      <w:r>
        <w:rPr>
          <w:rFonts w:hint="default"/>
          <w:b w:val="0"/>
          <w:lang w:val="en-US"/>
        </w:rPr>
        <w:t xml:space="preserve"> </w:t>
      </w:r>
      <w:r>
        <w:rPr>
          <w:rFonts w:hint="default" w:ascii="Bookman Old Style" w:hAnsi="Bookman Old Style" w:cs="Bookman Old Style"/>
          <w:lang w:val="en-US"/>
        </w:rPr>
        <w:t>Kalurahan</w:t>
      </w:r>
      <w:r>
        <w:rPr>
          <w:rFonts w:hint="default" w:ascii="Times New Roman"/>
          <w:lang w:val="en-US"/>
        </w:rPr>
        <w:t xml:space="preserve"> </w:t>
      </w:r>
      <w:r>
        <w:rPr>
          <w:rFonts w:ascii="Times New Roman"/>
        </w:rPr>
        <w:t xml:space="preserve"> </w:t>
      </w:r>
      <w:r>
        <w:rPr>
          <w:b w:val="0"/>
        </w:rPr>
        <w:t>berdasarkan</w:t>
      </w:r>
      <w:r>
        <w:rPr>
          <w:rFonts w:ascii="Times New Roman"/>
        </w:rPr>
        <w:t xml:space="preserve"> </w:t>
      </w:r>
      <w:r>
        <w:rPr>
          <w:b w:val="0"/>
        </w:rPr>
        <w:t>kepemilikan</w:t>
      </w:r>
      <w:r>
        <w:rPr>
          <w:rFonts w:ascii="Times New Roman"/>
        </w:rPr>
        <w:t xml:space="preserve"> </w:t>
      </w:r>
      <w:r>
        <w:rPr>
          <w:b w:val="0"/>
        </w:rPr>
        <w:t>terdiri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atas</w:t>
      </w:r>
      <w:r>
        <w:rPr>
          <w:rFonts w:hint="default"/>
          <w:b w:val="0"/>
          <w:spacing w:val="-2"/>
          <w:lang w:val="en-US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-1"/>
          <w:sz w:val="24"/>
        </w:rPr>
        <w:t xml:space="preserve"> </w:t>
      </w:r>
      <w:r>
        <w:rPr>
          <w:b w:val="0"/>
          <w:spacing w:val="-2"/>
          <w:sz w:val="24"/>
        </w:rPr>
        <w:t>Kalurahan;</w:t>
      </w:r>
    </w:p>
    <w:p w14:paraId="5D3D9D26">
      <w:pPr>
        <w:pStyle w:val="4"/>
        <w:spacing w:before="240"/>
        <w:ind w:left="4571"/>
        <w:jc w:val="both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8</w:t>
      </w:r>
    </w:p>
    <w:p w14:paraId="5C8C83B5">
      <w:pPr>
        <w:pStyle w:val="7"/>
        <w:numPr>
          <w:ilvl w:val="0"/>
          <w:numId w:val="9"/>
        </w:numPr>
        <w:tabs>
          <w:tab w:val="left" w:pos="679"/>
        </w:tabs>
        <w:spacing w:before="140" w:after="0" w:line="360" w:lineRule="auto"/>
        <w:ind w:left="678" w:right="285" w:hanging="540"/>
        <w:jc w:val="both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Pasal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7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 xml:space="preserve"> </w:t>
      </w:r>
      <w:r>
        <w:rPr>
          <w:b w:val="0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dirikan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dikelola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pengelola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penyelenggaraannya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menjadi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tanggung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jawab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Lurah.</w:t>
      </w:r>
    </w:p>
    <w:p w14:paraId="474CE397">
      <w:pPr>
        <w:pStyle w:val="7"/>
        <w:numPr>
          <w:ilvl w:val="0"/>
          <w:numId w:val="9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tugas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pokok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fungsi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bidang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4A1A90AA">
      <w:pPr>
        <w:pStyle w:val="4"/>
        <w:spacing w:before="239"/>
        <w:ind w:left="4571"/>
        <w:jc w:val="both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9</w:t>
      </w:r>
    </w:p>
    <w:p w14:paraId="403A479E">
      <w:pPr>
        <w:pStyle w:val="7"/>
        <w:numPr>
          <w:ilvl w:val="0"/>
          <w:numId w:val="10"/>
        </w:numPr>
        <w:tabs>
          <w:tab w:val="left" w:pos="679"/>
        </w:tabs>
        <w:spacing w:before="141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rFonts w:hint="default"/>
          <w:b w:val="0"/>
          <w:sz w:val="24"/>
          <w:lang w:val="en-US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Pasal</w:t>
      </w:r>
      <w:r>
        <w:rPr>
          <w:rFonts w:ascii="Times New Roman"/>
          <w:sz w:val="24"/>
        </w:rPr>
        <w:t xml:space="preserve"> </w:t>
      </w:r>
      <w:r>
        <w:rPr>
          <w:rFonts w:hint="default" w:ascii="Times New Roman"/>
          <w:sz w:val="24"/>
          <w:lang w:val="en-US"/>
        </w:rPr>
        <w:t>7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Pasal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8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wajib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menyediakan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sarana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prasarana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serta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sesuai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kebutuhan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masyarakat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rangka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mengembangkan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baca.</w:t>
      </w:r>
    </w:p>
    <w:p w14:paraId="6A28270C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2F5E1644">
      <w:pPr>
        <w:pStyle w:val="7"/>
        <w:numPr>
          <w:ilvl w:val="0"/>
          <w:numId w:val="0"/>
        </w:numPr>
        <w:tabs>
          <w:tab w:val="left" w:pos="679"/>
        </w:tabs>
        <w:spacing w:before="140" w:after="0" w:line="362" w:lineRule="auto"/>
        <w:ind w:right="280" w:rightChars="0"/>
        <w:jc w:val="both"/>
        <w:rPr>
          <w:b w:val="0"/>
          <w:sz w:val="24"/>
        </w:rPr>
      </w:pPr>
    </w:p>
    <w:p w14:paraId="128E62B4">
      <w:pPr>
        <w:pStyle w:val="4"/>
        <w:spacing w:before="0" w:line="360" w:lineRule="auto"/>
        <w:ind w:left="2963" w:right="2976" w:firstLine="1082"/>
        <w:rPr>
          <w:b w:val="0"/>
        </w:rPr>
      </w:pPr>
      <w:r>
        <w:rPr>
          <w:b w:val="0"/>
        </w:rPr>
        <w:t>Bagian</w:t>
      </w:r>
      <w:r>
        <w:rPr>
          <w:rFonts w:ascii="Times New Roman"/>
        </w:rPr>
        <w:t xml:space="preserve"> </w:t>
      </w:r>
      <w:r>
        <w:rPr>
          <w:b w:val="0"/>
        </w:rPr>
        <w:t>Ketiga</w:t>
      </w:r>
      <w:r>
        <w:rPr>
          <w:rFonts w:ascii="Times New Roman"/>
        </w:rPr>
        <w:t xml:space="preserve"> </w:t>
      </w:r>
      <w:r>
        <w:rPr>
          <w:b w:val="0"/>
        </w:rPr>
        <w:t>Pengelolaan</w:t>
      </w:r>
      <w:r>
        <w:rPr>
          <w:rFonts w:ascii="Times New Roman"/>
          <w:spacing w:val="-3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-3"/>
        </w:rPr>
        <w:t xml:space="preserve"> </w:t>
      </w:r>
      <w:r>
        <w:rPr>
          <w:b w:val="0"/>
        </w:rPr>
        <w:t>Pengembangan</w:t>
      </w:r>
    </w:p>
    <w:p w14:paraId="06EF9E11">
      <w:pPr>
        <w:pStyle w:val="4"/>
        <w:spacing w:before="0" w:line="360" w:lineRule="auto"/>
        <w:ind w:left="4156" w:right="3596" w:firstLine="96"/>
        <w:rPr>
          <w:b w:val="0"/>
        </w:rPr>
      </w:pPr>
      <w:r>
        <w:rPr>
          <w:b w:val="0"/>
        </w:rPr>
        <w:t>Paragraf</w:t>
      </w:r>
      <w:r>
        <w:rPr>
          <w:rFonts w:ascii="Times New Roman"/>
        </w:rPr>
        <w:t xml:space="preserve"> </w:t>
      </w:r>
      <w:r>
        <w:rPr>
          <w:b w:val="0"/>
        </w:rPr>
        <w:t>1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Pengelolaan</w:t>
      </w:r>
    </w:p>
    <w:p w14:paraId="08F53E58">
      <w:pPr>
        <w:pStyle w:val="4"/>
        <w:spacing w:before="119"/>
        <w:ind w:left="4357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1</w:t>
      </w:r>
      <w:r>
        <w:rPr>
          <w:rFonts w:hint="default"/>
          <w:b w:val="0"/>
          <w:spacing w:val="-5"/>
          <w:lang w:val="en-US"/>
        </w:rPr>
        <w:t>0</w:t>
      </w:r>
    </w:p>
    <w:p w14:paraId="0955A604">
      <w:pPr>
        <w:pStyle w:val="7"/>
        <w:numPr>
          <w:ilvl w:val="0"/>
          <w:numId w:val="11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Kegiatan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pengelolaan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paling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sedikit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meliputi:</w:t>
      </w:r>
    </w:p>
    <w:p w14:paraId="392BF72B">
      <w:pPr>
        <w:pStyle w:val="7"/>
        <w:numPr>
          <w:ilvl w:val="1"/>
          <w:numId w:val="11"/>
        </w:numPr>
        <w:tabs>
          <w:tab w:val="left" w:pos="1039"/>
        </w:tabs>
        <w:spacing w:before="143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perencanaan;</w:t>
      </w:r>
    </w:p>
    <w:p w14:paraId="114B8A48">
      <w:pPr>
        <w:pStyle w:val="7"/>
        <w:numPr>
          <w:ilvl w:val="1"/>
          <w:numId w:val="11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pelaksanaan;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59179BEA">
      <w:pPr>
        <w:pStyle w:val="7"/>
        <w:numPr>
          <w:ilvl w:val="1"/>
          <w:numId w:val="11"/>
        </w:numPr>
        <w:tabs>
          <w:tab w:val="left" w:pos="1039"/>
        </w:tabs>
        <w:spacing w:before="141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pengawasan.</w:t>
      </w:r>
    </w:p>
    <w:p w14:paraId="2DB54A79">
      <w:pPr>
        <w:pStyle w:val="7"/>
        <w:numPr>
          <w:ilvl w:val="0"/>
          <w:numId w:val="11"/>
        </w:numPr>
        <w:tabs>
          <w:tab w:val="left" w:pos="679"/>
        </w:tabs>
        <w:spacing w:before="140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Perencanaan,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pelaksanaan,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pengawasan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memanfaatkan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kemajuan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teknologi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komunikasi.</w:t>
      </w:r>
    </w:p>
    <w:p w14:paraId="519C5C0F">
      <w:pPr>
        <w:pStyle w:val="4"/>
        <w:spacing w:before="240"/>
        <w:ind w:left="4427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1</w:t>
      </w:r>
      <w:r>
        <w:rPr>
          <w:rFonts w:hint="default"/>
          <w:b w:val="0"/>
          <w:spacing w:val="-5"/>
          <w:lang w:val="en-US"/>
        </w:rPr>
        <w:t>1</w:t>
      </w:r>
    </w:p>
    <w:p w14:paraId="7D48159D">
      <w:pPr>
        <w:pStyle w:val="7"/>
        <w:numPr>
          <w:ilvl w:val="0"/>
          <w:numId w:val="12"/>
        </w:numPr>
        <w:tabs>
          <w:tab w:val="left" w:pos="678"/>
          <w:tab w:val="left" w:pos="679"/>
        </w:tabs>
        <w:spacing w:before="140" w:after="0" w:line="360" w:lineRule="auto"/>
        <w:ind w:left="678" w:right="280" w:hanging="540"/>
        <w:jc w:val="left"/>
        <w:rPr>
          <w:rFonts w:hint="default"/>
          <w:b w:val="0"/>
          <w:sz w:val="24"/>
          <w:lang w:val="en-US"/>
        </w:rPr>
      </w:pPr>
      <w:r>
        <w:rPr>
          <w:b w:val="0"/>
          <w:sz w:val="24"/>
        </w:rPr>
        <w:t>Perencanaan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Pasal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1</w:t>
      </w:r>
      <w:r>
        <w:rPr>
          <w:rFonts w:hint="default"/>
          <w:b w:val="0"/>
          <w:sz w:val="24"/>
          <w:lang w:val="en-US"/>
        </w:rPr>
        <w:t>0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pacing w:val="-2"/>
          <w:sz w:val="24"/>
          <w:lang w:val="en-US"/>
        </w:rPr>
        <w:t>adalah</w:t>
      </w:r>
    </w:p>
    <w:p w14:paraId="4193E4A3">
      <w:pPr>
        <w:pStyle w:val="7"/>
        <w:numPr>
          <w:ilvl w:val="1"/>
          <w:numId w:val="12"/>
        </w:numPr>
        <w:tabs>
          <w:tab w:val="left" w:pos="1039"/>
        </w:tabs>
        <w:spacing w:before="0" w:after="0" w:line="281" w:lineRule="exact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rencana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strategis;</w:t>
      </w:r>
    </w:p>
    <w:p w14:paraId="4B6BCD0E">
      <w:pPr>
        <w:pStyle w:val="7"/>
        <w:numPr>
          <w:ilvl w:val="1"/>
          <w:numId w:val="12"/>
        </w:numPr>
        <w:tabs>
          <w:tab w:val="left" w:pos="1039"/>
        </w:tabs>
        <w:spacing w:before="141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rencana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kerja;</w:t>
      </w:r>
      <w:r>
        <w:rPr>
          <w:rFonts w:ascii="Times New Roman"/>
          <w:spacing w:val="9"/>
          <w:sz w:val="24"/>
        </w:rPr>
        <w:t xml:space="preserve"> </w:t>
      </w:r>
    </w:p>
    <w:p w14:paraId="506DC3A9">
      <w:pPr>
        <w:pStyle w:val="7"/>
        <w:numPr>
          <w:ilvl w:val="0"/>
          <w:numId w:val="12"/>
        </w:numPr>
        <w:tabs>
          <w:tab w:val="left" w:pos="679"/>
        </w:tabs>
        <w:spacing w:before="14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rFonts w:hint="default"/>
          <w:b w:val="0"/>
          <w:sz w:val="24"/>
          <w:lang w:val="en-US"/>
        </w:rPr>
        <w:t xml:space="preserve"> </w:t>
      </w:r>
      <w:r>
        <w:rPr>
          <w:b w:val="0"/>
          <w:sz w:val="24"/>
        </w:rPr>
        <w:t>Rencana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strategis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rencana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kerja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disusun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diselenggarakan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sesuai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ketentuan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peraturan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perundang-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undangan.</w:t>
      </w:r>
    </w:p>
    <w:p w14:paraId="1E80F377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373A3302">
      <w:pPr>
        <w:pStyle w:val="7"/>
        <w:numPr>
          <w:ilvl w:val="0"/>
          <w:numId w:val="0"/>
        </w:numPr>
        <w:tabs>
          <w:tab w:val="left" w:pos="679"/>
        </w:tabs>
        <w:spacing w:before="80" w:after="0" w:line="360" w:lineRule="auto"/>
        <w:ind w:left="138" w:leftChars="0" w:right="282" w:rightChars="0"/>
        <w:jc w:val="both"/>
        <w:rPr>
          <w:b w:val="0"/>
          <w:sz w:val="24"/>
        </w:rPr>
      </w:pPr>
    </w:p>
    <w:p w14:paraId="5562ECFD">
      <w:pPr>
        <w:pStyle w:val="4"/>
        <w:spacing w:before="242"/>
        <w:ind w:left="4357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1</w:t>
      </w:r>
      <w:r>
        <w:rPr>
          <w:rFonts w:hint="default"/>
          <w:b w:val="0"/>
          <w:spacing w:val="-5"/>
          <w:lang w:val="en-US"/>
        </w:rPr>
        <w:t>2</w:t>
      </w:r>
    </w:p>
    <w:p w14:paraId="68DAF476">
      <w:pPr>
        <w:pStyle w:val="7"/>
        <w:numPr>
          <w:ilvl w:val="0"/>
          <w:numId w:val="13"/>
        </w:numPr>
        <w:tabs>
          <w:tab w:val="left" w:pos="678"/>
          <w:tab w:val="left" w:pos="679"/>
        </w:tabs>
        <w:spacing w:before="141" w:after="0" w:line="360" w:lineRule="auto"/>
        <w:ind w:left="678" w:right="280" w:hanging="540"/>
        <w:jc w:val="left"/>
        <w:rPr>
          <w:b w:val="0"/>
          <w:sz w:val="24"/>
        </w:rPr>
      </w:pPr>
      <w:r>
        <w:rPr>
          <w:b w:val="0"/>
          <w:sz w:val="24"/>
        </w:rPr>
        <w:t>Pengawasan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Pasal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1</w:t>
      </w:r>
      <w:r>
        <w:rPr>
          <w:rFonts w:hint="default"/>
          <w:b w:val="0"/>
          <w:sz w:val="24"/>
          <w:lang w:val="en-US"/>
        </w:rPr>
        <w:t>0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meliputi:</w:t>
      </w:r>
    </w:p>
    <w:p w14:paraId="7FE076E8">
      <w:pPr>
        <w:pStyle w:val="7"/>
        <w:numPr>
          <w:ilvl w:val="1"/>
          <w:numId w:val="13"/>
        </w:numPr>
        <w:tabs>
          <w:tab w:val="left" w:pos="1039"/>
        </w:tabs>
        <w:spacing w:before="0" w:after="0" w:line="281" w:lineRule="exact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supervisi;</w:t>
      </w:r>
    </w:p>
    <w:p w14:paraId="6A0D3079">
      <w:pPr>
        <w:pStyle w:val="7"/>
        <w:numPr>
          <w:ilvl w:val="1"/>
          <w:numId w:val="13"/>
        </w:numPr>
        <w:tabs>
          <w:tab w:val="left" w:pos="1039"/>
        </w:tabs>
        <w:spacing w:before="140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evaluasi;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02E1E567">
      <w:pPr>
        <w:pStyle w:val="7"/>
        <w:numPr>
          <w:ilvl w:val="1"/>
          <w:numId w:val="13"/>
        </w:numPr>
        <w:tabs>
          <w:tab w:val="left" w:pos="1039"/>
        </w:tabs>
        <w:spacing w:before="141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pelaporan.</w:t>
      </w:r>
    </w:p>
    <w:p w14:paraId="29C410CD">
      <w:pPr>
        <w:pStyle w:val="7"/>
        <w:numPr>
          <w:ilvl w:val="0"/>
          <w:numId w:val="13"/>
        </w:numPr>
        <w:tabs>
          <w:tab w:val="left" w:pos="679"/>
        </w:tabs>
        <w:spacing w:before="141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Supervisi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Kaurahan</w:t>
      </w:r>
      <w:r>
        <w:rPr>
          <w:b w:val="0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pimpinan/pengelola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lembaga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perwakilan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pihak-pihak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berkepentingan.</w:t>
      </w:r>
    </w:p>
    <w:p w14:paraId="32C1D20A">
      <w:pPr>
        <w:pStyle w:val="7"/>
        <w:numPr>
          <w:ilvl w:val="0"/>
          <w:numId w:val="13"/>
        </w:numPr>
        <w:tabs>
          <w:tab w:val="left" w:pos="679"/>
        </w:tabs>
        <w:spacing w:before="0" w:after="0" w:line="360" w:lineRule="auto"/>
        <w:ind w:left="678" w:right="285" w:hanging="540"/>
        <w:jc w:val="both"/>
        <w:rPr>
          <w:b w:val="0"/>
          <w:sz w:val="24"/>
        </w:rPr>
      </w:pPr>
      <w:r>
        <w:rPr>
          <w:b w:val="0"/>
          <w:sz w:val="24"/>
        </w:rPr>
        <w:t>Evaluasi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terhadap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lembaga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program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masyarakat.</w:t>
      </w:r>
    </w:p>
    <w:p w14:paraId="38294CAA">
      <w:pPr>
        <w:pStyle w:val="7"/>
        <w:numPr>
          <w:ilvl w:val="0"/>
          <w:numId w:val="13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Pelaporan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pimpinan/pengelola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disampaikan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6114BBF9">
      <w:pPr>
        <w:pStyle w:val="4"/>
        <w:spacing w:before="241" w:line="360" w:lineRule="auto"/>
        <w:ind w:left="3964" w:right="4108" w:firstLine="288"/>
        <w:jc w:val="both"/>
        <w:rPr>
          <w:b w:val="0"/>
        </w:rPr>
      </w:pPr>
      <w:r>
        <w:rPr>
          <w:b w:val="0"/>
        </w:rPr>
        <w:t>Paragraf</w:t>
      </w:r>
      <w:r>
        <w:rPr>
          <w:rFonts w:ascii="Times New Roman"/>
        </w:rPr>
        <w:t xml:space="preserve"> </w:t>
      </w:r>
      <w:r>
        <w:rPr>
          <w:b w:val="0"/>
        </w:rPr>
        <w:t>2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Pengembangan</w:t>
      </w:r>
    </w:p>
    <w:p w14:paraId="0F9A1992">
      <w:pPr>
        <w:pStyle w:val="4"/>
        <w:spacing w:before="119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13</w:t>
      </w:r>
    </w:p>
    <w:p w14:paraId="1DE84E4A">
      <w:pPr>
        <w:pStyle w:val="7"/>
        <w:numPr>
          <w:ilvl w:val="0"/>
          <w:numId w:val="14"/>
        </w:numPr>
        <w:tabs>
          <w:tab w:val="left" w:pos="679"/>
        </w:tabs>
        <w:spacing w:before="141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Pengembangan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melalui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upaya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peningkatan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sumberdaya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pelayanan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pengelolaan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serta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kerja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sama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kemitraan.</w:t>
      </w:r>
    </w:p>
    <w:p w14:paraId="0318AD72">
      <w:pPr>
        <w:pStyle w:val="7"/>
        <w:numPr>
          <w:ilvl w:val="0"/>
          <w:numId w:val="14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Pengembangan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berdasarkan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karakteristik,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fungsi,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tujuan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setiap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jenis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kebutuhan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Pemustaka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berbasis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teknologi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komunikasi.</w:t>
      </w:r>
    </w:p>
    <w:p w14:paraId="18A3EFCF">
      <w:pPr>
        <w:pStyle w:val="7"/>
        <w:numPr>
          <w:ilvl w:val="0"/>
          <w:numId w:val="14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Selain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pengembangan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(2),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juga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dikembangkan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program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transformasi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berbasis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inklusi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sosial.</w:t>
      </w:r>
    </w:p>
    <w:p w14:paraId="72A47FD6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3ED1D11E">
      <w:pPr>
        <w:pStyle w:val="4"/>
        <w:spacing w:before="80" w:line="360" w:lineRule="auto"/>
        <w:ind w:left="3897" w:right="4041"/>
        <w:jc w:val="center"/>
        <w:rPr>
          <w:b w:val="0"/>
        </w:rPr>
      </w:pPr>
      <w:r>
        <w:rPr>
          <w:b w:val="0"/>
        </w:rPr>
        <w:t>Bagian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Keempat</w:t>
      </w:r>
      <w:r>
        <w:rPr>
          <w:rFonts w:ascii="Times New Roman"/>
        </w:rPr>
        <w:t xml:space="preserve"> </w:t>
      </w:r>
      <w:r>
        <w:rPr>
          <w:b w:val="0"/>
        </w:rPr>
        <w:t>Jenis</w:t>
      </w:r>
      <w:r>
        <w:rPr>
          <w:rFonts w:ascii="Times New Roman"/>
        </w:rPr>
        <w:t xml:space="preserve"> </w:t>
      </w:r>
      <w:r>
        <w:rPr>
          <w:b w:val="0"/>
        </w:rPr>
        <w:t>Koleksi</w:t>
      </w:r>
    </w:p>
    <w:p w14:paraId="5CBF69BF">
      <w:pPr>
        <w:pStyle w:val="4"/>
        <w:spacing w:before="120"/>
        <w:ind w:left="4276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14</w:t>
      </w:r>
    </w:p>
    <w:p w14:paraId="1FDE6C97">
      <w:pPr>
        <w:pStyle w:val="7"/>
        <w:numPr>
          <w:ilvl w:val="0"/>
          <w:numId w:val="15"/>
        </w:numPr>
        <w:tabs>
          <w:tab w:val="left" w:pos="678"/>
          <w:tab w:val="left" w:pos="679"/>
        </w:tabs>
        <w:spacing w:before="140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Jenis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berbentuk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karya:</w:t>
      </w:r>
    </w:p>
    <w:p w14:paraId="6C057F31">
      <w:pPr>
        <w:pStyle w:val="7"/>
        <w:numPr>
          <w:ilvl w:val="1"/>
          <w:numId w:val="15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tulis;</w:t>
      </w:r>
    </w:p>
    <w:p w14:paraId="38263388">
      <w:pPr>
        <w:pStyle w:val="7"/>
        <w:numPr>
          <w:ilvl w:val="1"/>
          <w:numId w:val="15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cetak;</w:t>
      </w:r>
    </w:p>
    <w:p w14:paraId="0F71372B">
      <w:pPr>
        <w:pStyle w:val="7"/>
        <w:numPr>
          <w:ilvl w:val="1"/>
          <w:numId w:val="15"/>
        </w:numPr>
        <w:tabs>
          <w:tab w:val="left" w:pos="1039"/>
        </w:tabs>
        <w:spacing w:before="143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rekam;</w:t>
      </w:r>
    </w:p>
    <w:p w14:paraId="6E5F10EA">
      <w:pPr>
        <w:pStyle w:val="7"/>
        <w:numPr>
          <w:ilvl w:val="0"/>
          <w:numId w:val="15"/>
        </w:numPr>
        <w:tabs>
          <w:tab w:val="left" w:pos="678"/>
          <w:tab w:val="left" w:pos="679"/>
        </w:tabs>
        <w:spacing w:before="141" w:after="0" w:line="360" w:lineRule="auto"/>
        <w:ind w:left="678" w:right="280" w:hanging="540"/>
        <w:jc w:val="left"/>
        <w:rPr>
          <w:b w:val="0"/>
          <w:sz w:val="24"/>
        </w:rPr>
      </w:pPr>
      <w:r>
        <w:rPr>
          <w:b w:val="0"/>
          <w:sz w:val="24"/>
        </w:rPr>
        <w:t>Jenis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dilarang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menyajikan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konten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porno,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kekerasan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konten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negatif.</w:t>
      </w:r>
    </w:p>
    <w:p w14:paraId="7EB519AC">
      <w:pPr>
        <w:pStyle w:val="7"/>
        <w:numPr>
          <w:ilvl w:val="0"/>
          <w:numId w:val="15"/>
        </w:numPr>
        <w:tabs>
          <w:tab w:val="left" w:pos="678"/>
          <w:tab w:val="left" w:pos="679"/>
        </w:tabs>
        <w:spacing w:before="0" w:after="0" w:line="360" w:lineRule="auto"/>
        <w:ind w:left="678" w:right="285" w:hanging="540"/>
        <w:jc w:val="left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pacing w:val="80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harus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menyediakan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kelompok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Pemustaka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berkebutuhan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khusus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inklusi.</w:t>
      </w:r>
    </w:p>
    <w:p w14:paraId="3C58BD5C">
      <w:pPr>
        <w:pStyle w:val="4"/>
        <w:spacing w:before="10"/>
        <w:ind w:left="0"/>
        <w:rPr>
          <w:b w:val="0"/>
          <w:sz w:val="35"/>
        </w:rPr>
      </w:pPr>
    </w:p>
    <w:p w14:paraId="3E92F639">
      <w:pPr>
        <w:pStyle w:val="4"/>
        <w:spacing w:before="0" w:line="360" w:lineRule="auto"/>
        <w:ind w:left="2171" w:right="2315" w:firstLine="1836"/>
        <w:jc w:val="both"/>
        <w:rPr>
          <w:b w:val="0"/>
        </w:rPr>
      </w:pPr>
      <w:r>
        <w:rPr>
          <w:b w:val="0"/>
        </w:rPr>
        <w:t>Bagian</w:t>
      </w:r>
      <w:r>
        <w:rPr>
          <w:rFonts w:hint="default"/>
          <w:b w:val="0"/>
          <w:lang w:val="en-US"/>
        </w:rPr>
        <w:t xml:space="preserve"> </w:t>
      </w:r>
      <w:r>
        <w:rPr>
          <w:b w:val="0"/>
        </w:rPr>
        <w:t>Kelima</w:t>
      </w:r>
      <w:r>
        <w:rPr>
          <w:rFonts w:ascii="Times New Roman"/>
          <w:spacing w:val="80"/>
        </w:rPr>
        <w:t xml:space="preserve"> </w:t>
      </w:r>
      <w:r>
        <w:rPr>
          <w:b w:val="0"/>
        </w:rPr>
        <w:t>Pengembangan</w:t>
      </w:r>
      <w:r>
        <w:rPr>
          <w:rFonts w:ascii="Times New Roman"/>
          <w:spacing w:val="5"/>
        </w:rPr>
        <w:t xml:space="preserve"> </w:t>
      </w:r>
      <w:r>
        <w:rPr>
          <w:b w:val="0"/>
        </w:rPr>
        <w:t>Bahan</w:t>
      </w:r>
      <w:r>
        <w:rPr>
          <w:rFonts w:ascii="Times New Roman"/>
          <w:spacing w:val="5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5"/>
        </w:rPr>
        <w:t xml:space="preserve"> </w:t>
      </w:r>
      <w:r>
        <w:rPr>
          <w:b w:val="0"/>
        </w:rPr>
        <w:t>Pengadaan</w:t>
      </w:r>
      <w:r>
        <w:rPr>
          <w:rFonts w:ascii="Times New Roman"/>
          <w:spacing w:val="6"/>
        </w:rPr>
        <w:t xml:space="preserve"> </w:t>
      </w:r>
      <w:r>
        <w:rPr>
          <w:b w:val="0"/>
          <w:spacing w:val="-2"/>
        </w:rPr>
        <w:t>Bahan</w:t>
      </w:r>
    </w:p>
    <w:p w14:paraId="0E7DB832">
      <w:pPr>
        <w:pStyle w:val="4"/>
        <w:spacing w:before="0" w:line="360" w:lineRule="auto"/>
        <w:ind w:left="3539" w:right="3683" w:firstLine="712"/>
        <w:jc w:val="both"/>
        <w:rPr>
          <w:b w:val="0"/>
        </w:rPr>
      </w:pPr>
      <w:r>
        <w:rPr>
          <w:b w:val="0"/>
        </w:rPr>
        <w:t>Paragraf</w:t>
      </w:r>
      <w:r>
        <w:rPr>
          <w:rFonts w:ascii="Times New Roman"/>
        </w:rPr>
        <w:t xml:space="preserve"> </w:t>
      </w:r>
      <w:r>
        <w:rPr>
          <w:b w:val="0"/>
        </w:rPr>
        <w:t>1</w:t>
      </w:r>
      <w:r>
        <w:rPr>
          <w:rFonts w:ascii="Times New Roman"/>
        </w:rPr>
        <w:t xml:space="preserve"> </w:t>
      </w:r>
      <w:r>
        <w:rPr>
          <w:b w:val="0"/>
        </w:rPr>
        <w:t>Pengembangan</w:t>
      </w:r>
      <w:r>
        <w:rPr>
          <w:rFonts w:ascii="Times New Roman"/>
          <w:spacing w:val="-2"/>
        </w:rPr>
        <w:t xml:space="preserve"> </w:t>
      </w:r>
      <w:r>
        <w:rPr>
          <w:b w:val="0"/>
          <w:spacing w:val="-2"/>
        </w:rPr>
        <w:t>Bahan</w:t>
      </w:r>
    </w:p>
    <w:p w14:paraId="4BAB92F9">
      <w:pPr>
        <w:pStyle w:val="4"/>
        <w:spacing w:before="120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15</w:t>
      </w:r>
    </w:p>
    <w:p w14:paraId="267B84E0">
      <w:pPr>
        <w:pStyle w:val="7"/>
        <w:numPr>
          <w:ilvl w:val="0"/>
          <w:numId w:val="16"/>
        </w:numPr>
        <w:tabs>
          <w:tab w:val="left" w:pos="679"/>
        </w:tabs>
        <w:spacing w:before="140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setiap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tahun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harus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menambah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koleksinya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luar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jenis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jumlah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sesuai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kebutuhan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Pemustaka.</w:t>
      </w:r>
    </w:p>
    <w:p w14:paraId="13B42E9B">
      <w:pPr>
        <w:pStyle w:val="7"/>
        <w:numPr>
          <w:ilvl w:val="0"/>
          <w:numId w:val="16"/>
        </w:numPr>
        <w:tabs>
          <w:tab w:val="left" w:pos="679"/>
        </w:tabs>
        <w:spacing w:before="0" w:after="0" w:line="362" w:lineRule="auto"/>
        <w:ind w:left="678" w:right="285" w:hanging="540"/>
        <w:jc w:val="both"/>
        <w:rPr>
          <w:b w:val="0"/>
          <w:sz w:val="24"/>
        </w:rPr>
      </w:pPr>
      <w:r>
        <w:rPr>
          <w:b w:val="0"/>
          <w:sz w:val="24"/>
        </w:rPr>
        <w:t>Pengembangan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disusun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secara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tertulis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pedoman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perencanaan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penambahan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koleksi.</w:t>
      </w:r>
    </w:p>
    <w:p w14:paraId="5E38C6EF">
      <w:pPr>
        <w:pStyle w:val="7"/>
        <w:numPr>
          <w:ilvl w:val="0"/>
          <w:numId w:val="16"/>
        </w:numPr>
        <w:tabs>
          <w:tab w:val="left" w:pos="679"/>
        </w:tabs>
        <w:spacing w:before="0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Pengembangan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(2)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secara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konvensional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berbasis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teknologi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komunikasi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meliputi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kegiatan:</w:t>
      </w:r>
    </w:p>
    <w:p w14:paraId="09C1F813">
      <w:pPr>
        <w:pStyle w:val="7"/>
        <w:numPr>
          <w:ilvl w:val="1"/>
          <w:numId w:val="16"/>
        </w:numPr>
        <w:tabs>
          <w:tab w:val="left" w:pos="1039"/>
        </w:tabs>
        <w:spacing w:before="0" w:after="0" w:line="281" w:lineRule="exact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penyusunan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rencana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operasional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pengembangan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1062534B">
      <w:pPr>
        <w:pStyle w:val="7"/>
        <w:numPr>
          <w:ilvl w:val="1"/>
          <w:numId w:val="16"/>
        </w:numPr>
        <w:tabs>
          <w:tab w:val="left" w:pos="1039"/>
        </w:tabs>
        <w:spacing w:before="137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penghimpunan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alat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seleksi;</w:t>
      </w:r>
    </w:p>
    <w:p w14:paraId="6198B1FC">
      <w:pPr>
        <w:pStyle w:val="7"/>
        <w:numPr>
          <w:ilvl w:val="1"/>
          <w:numId w:val="16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pelaksanaan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survei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minat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Pemustaka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696FC662">
      <w:pPr>
        <w:pStyle w:val="7"/>
        <w:numPr>
          <w:ilvl w:val="1"/>
          <w:numId w:val="16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penyeleksian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6E8AE2DC">
      <w:pPr>
        <w:pStyle w:val="7"/>
        <w:numPr>
          <w:ilvl w:val="1"/>
          <w:numId w:val="16"/>
        </w:numPr>
        <w:tabs>
          <w:tab w:val="left" w:pos="1038"/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pengadaan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6C5DC61A">
      <w:pPr>
        <w:pStyle w:val="7"/>
        <w:numPr>
          <w:ilvl w:val="1"/>
          <w:numId w:val="16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peregistrasian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375CF7C4">
      <w:pPr>
        <w:pStyle w:val="7"/>
        <w:numPr>
          <w:ilvl w:val="1"/>
          <w:numId w:val="16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pengolahan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Perpustakaan;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682ECF10">
      <w:pPr>
        <w:pStyle w:val="7"/>
        <w:numPr>
          <w:ilvl w:val="1"/>
          <w:numId w:val="16"/>
        </w:numPr>
        <w:tabs>
          <w:tab w:val="left" w:pos="1038"/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pengevaluasian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penyiangan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6C30FB37">
      <w:pPr>
        <w:spacing w:after="0" w:line="240" w:lineRule="auto"/>
        <w:jc w:val="left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3C720356">
      <w:pPr>
        <w:pStyle w:val="4"/>
        <w:spacing w:before="80" w:line="360" w:lineRule="auto"/>
        <w:ind w:left="3789" w:right="3933"/>
        <w:jc w:val="center"/>
        <w:rPr>
          <w:rFonts w:hint="default"/>
          <w:b w:val="0"/>
          <w:lang w:val="en-US"/>
        </w:rPr>
      </w:pPr>
      <w:r>
        <w:rPr>
          <w:b w:val="0"/>
        </w:rPr>
        <w:t>Paragraf</w:t>
      </w:r>
      <w:r>
        <w:rPr>
          <w:rFonts w:ascii="Times New Roman"/>
        </w:rPr>
        <w:t xml:space="preserve"> </w:t>
      </w:r>
      <w:r>
        <w:rPr>
          <w:b w:val="0"/>
        </w:rPr>
        <w:t>2</w:t>
      </w:r>
      <w:r>
        <w:rPr>
          <w:rFonts w:ascii="Times New Roman"/>
        </w:rPr>
        <w:t xml:space="preserve"> </w:t>
      </w:r>
      <w:r>
        <w:rPr>
          <w:b w:val="0"/>
        </w:rPr>
        <w:t>Pengadaan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Bahan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 w:ascii="Times New Roman"/>
          <w:lang w:val="en-US"/>
        </w:rPr>
        <w:t>16</w:t>
      </w:r>
    </w:p>
    <w:p w14:paraId="7BD6A205">
      <w:pPr>
        <w:pStyle w:val="4"/>
        <w:tabs>
          <w:tab w:val="left" w:pos="1645"/>
          <w:tab w:val="left" w:pos="2639"/>
          <w:tab w:val="left" w:pos="4492"/>
          <w:tab w:val="left" w:pos="5471"/>
          <w:tab w:val="left" w:pos="7242"/>
          <w:tab w:val="left" w:pos="8586"/>
        </w:tabs>
        <w:spacing w:before="0" w:line="360" w:lineRule="auto"/>
        <w:ind w:left="138" w:right="282"/>
        <w:rPr>
          <w:b w:val="0"/>
        </w:rPr>
      </w:pPr>
      <w:r>
        <w:rPr>
          <w:b w:val="0"/>
          <w:spacing w:val="-2"/>
        </w:rPr>
        <w:t>Pengadaan</w:t>
      </w:r>
      <w:r>
        <w:rPr>
          <w:rFonts w:ascii="Times New Roman"/>
        </w:rPr>
        <w:tab/>
      </w:r>
      <w:r>
        <w:rPr>
          <w:b w:val="0"/>
          <w:spacing w:val="-2"/>
        </w:rPr>
        <w:t>Bahan</w:t>
      </w:r>
      <w:r>
        <w:rPr>
          <w:rFonts w:ascii="Times New Roman"/>
        </w:rPr>
        <w:tab/>
      </w:r>
      <w:r>
        <w:rPr>
          <w:b w:val="0"/>
          <w:spacing w:val="-2"/>
        </w:rPr>
        <w:t>Perpustakaan</w:t>
      </w:r>
      <w:r>
        <w:rPr>
          <w:rFonts w:ascii="Times New Roman"/>
        </w:rPr>
        <w:tab/>
      </w:r>
      <w:r>
        <w:rPr>
          <w:b w:val="0"/>
          <w:spacing w:val="-2"/>
        </w:rPr>
        <w:t>secara</w:t>
      </w:r>
      <w:r>
        <w:rPr>
          <w:rFonts w:ascii="Times New Roman"/>
        </w:rPr>
        <w:tab/>
      </w:r>
      <w:r>
        <w:rPr>
          <w:b w:val="0"/>
          <w:spacing w:val="-2"/>
        </w:rPr>
        <w:t>konvensional</w:t>
      </w:r>
      <w:r>
        <w:rPr>
          <w:rFonts w:ascii="Times New Roman"/>
        </w:rPr>
        <w:tab/>
      </w:r>
      <w:r>
        <w:rPr>
          <w:b w:val="0"/>
          <w:spacing w:val="-2"/>
        </w:rPr>
        <w:t>dan/atau</w:t>
      </w:r>
      <w:r>
        <w:rPr>
          <w:rFonts w:ascii="Times New Roman"/>
        </w:rPr>
        <w:tab/>
      </w:r>
      <w:r>
        <w:rPr>
          <w:b w:val="0"/>
          <w:spacing w:val="-2"/>
        </w:rPr>
        <w:t>berbasis</w:t>
      </w:r>
      <w:r>
        <w:rPr>
          <w:rFonts w:ascii="Times New Roman"/>
          <w:spacing w:val="-2"/>
        </w:rPr>
        <w:t xml:space="preserve"> </w:t>
      </w:r>
      <w:r>
        <w:rPr>
          <w:b w:val="0"/>
        </w:rPr>
        <w:t>teknologi</w:t>
      </w:r>
      <w:r>
        <w:rPr>
          <w:rFonts w:asci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komunikasi</w:t>
      </w:r>
      <w:r>
        <w:rPr>
          <w:rFonts w:ascii="Times New Roman"/>
        </w:rPr>
        <w:t xml:space="preserve"> </w:t>
      </w:r>
      <w:r>
        <w:rPr>
          <w:b w:val="0"/>
        </w:rPr>
        <w:t>dilaksanakan</w:t>
      </w:r>
      <w:r>
        <w:rPr>
          <w:rFonts w:ascii="Times New Roman"/>
        </w:rPr>
        <w:t xml:space="preserve"> </w:t>
      </w:r>
      <w:r>
        <w:rPr>
          <w:b w:val="0"/>
        </w:rPr>
        <w:t>melalui</w:t>
      </w:r>
      <w:r>
        <w:rPr>
          <w:rFonts w:ascii="Times New Roman"/>
        </w:rPr>
        <w:t xml:space="preserve"> </w:t>
      </w:r>
      <w:r>
        <w:rPr>
          <w:b w:val="0"/>
        </w:rPr>
        <w:t>kegiatan:</w:t>
      </w:r>
    </w:p>
    <w:p w14:paraId="1C471A66">
      <w:pPr>
        <w:pStyle w:val="7"/>
        <w:numPr>
          <w:ilvl w:val="0"/>
          <w:numId w:val="17"/>
        </w:numPr>
        <w:tabs>
          <w:tab w:val="left" w:pos="678"/>
          <w:tab w:val="left" w:pos="679"/>
        </w:tabs>
        <w:spacing w:before="0" w:after="0" w:line="281" w:lineRule="exact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penentuan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pertama;</w:t>
      </w:r>
    </w:p>
    <w:p w14:paraId="7F39D2A6">
      <w:pPr>
        <w:pStyle w:val="7"/>
        <w:numPr>
          <w:ilvl w:val="0"/>
          <w:numId w:val="17"/>
        </w:numPr>
        <w:tabs>
          <w:tab w:val="left" w:pos="678"/>
          <w:tab w:val="left" w:pos="679"/>
        </w:tabs>
        <w:spacing w:before="143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penyusunan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rencana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operasional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pengadaan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pacing w:val="-2"/>
          <w:sz w:val="24"/>
        </w:rPr>
        <w:t>koleksi;</w:t>
      </w:r>
    </w:p>
    <w:p w14:paraId="5E353EB7">
      <w:pPr>
        <w:pStyle w:val="7"/>
        <w:numPr>
          <w:ilvl w:val="0"/>
          <w:numId w:val="17"/>
        </w:numPr>
        <w:tabs>
          <w:tab w:val="left" w:pos="678"/>
          <w:tab w:val="left" w:pos="679"/>
        </w:tabs>
        <w:spacing w:before="140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pembuatan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penyusunan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desiderata;</w:t>
      </w:r>
    </w:p>
    <w:p w14:paraId="183E3D0F">
      <w:pPr>
        <w:pStyle w:val="7"/>
        <w:numPr>
          <w:ilvl w:val="0"/>
          <w:numId w:val="17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pelaksanaan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verifikasi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data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Bibliografis;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48A0604B">
      <w:pPr>
        <w:pStyle w:val="7"/>
        <w:numPr>
          <w:ilvl w:val="0"/>
          <w:numId w:val="17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pengolahan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30B3EAD6">
      <w:pPr>
        <w:pStyle w:val="4"/>
        <w:spacing w:before="0"/>
        <w:ind w:left="0"/>
        <w:rPr>
          <w:b w:val="0"/>
          <w:sz w:val="28"/>
        </w:rPr>
      </w:pPr>
    </w:p>
    <w:p w14:paraId="473B7A93">
      <w:pPr>
        <w:pStyle w:val="4"/>
        <w:spacing w:before="234" w:line="360" w:lineRule="auto"/>
        <w:ind w:left="3750" w:right="3894" w:hanging="1"/>
        <w:jc w:val="center"/>
        <w:rPr>
          <w:rFonts w:hint="default"/>
          <w:b w:val="0"/>
          <w:lang w:val="en-US"/>
        </w:rPr>
      </w:pPr>
      <w:r>
        <w:rPr>
          <w:b w:val="0"/>
        </w:rPr>
        <w:t>Bagian</w:t>
      </w:r>
      <w:r>
        <w:rPr>
          <w:rFonts w:ascii="Times New Roman"/>
        </w:rPr>
        <w:t xml:space="preserve"> </w:t>
      </w:r>
      <w:r>
        <w:rPr>
          <w:b w:val="0"/>
        </w:rPr>
        <w:t>Keenam</w:t>
      </w:r>
      <w:r>
        <w:rPr>
          <w:rFonts w:ascii="Times New Roman"/>
        </w:rPr>
        <w:t xml:space="preserve"> </w:t>
      </w:r>
      <w:r>
        <w:rPr>
          <w:b w:val="0"/>
        </w:rPr>
        <w:t>Pengolahan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Bahan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 w:ascii="Times New Roman"/>
          <w:lang w:val="en-US"/>
        </w:rPr>
        <w:t>17</w:t>
      </w:r>
    </w:p>
    <w:p w14:paraId="68A6296B">
      <w:pPr>
        <w:pStyle w:val="7"/>
        <w:numPr>
          <w:ilvl w:val="0"/>
          <w:numId w:val="18"/>
        </w:numPr>
        <w:tabs>
          <w:tab w:val="left" w:pos="679"/>
        </w:tabs>
        <w:spacing w:before="0" w:after="0" w:line="360" w:lineRule="auto"/>
        <w:ind w:left="678" w:right="285" w:hanging="540"/>
        <w:jc w:val="both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Pengolahan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secara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konvensional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berbasis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teknologi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komunikasi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melalui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kegiatan:</w:t>
      </w:r>
    </w:p>
    <w:p w14:paraId="7D2C5C97">
      <w:pPr>
        <w:pStyle w:val="7"/>
        <w:numPr>
          <w:ilvl w:val="1"/>
          <w:numId w:val="18"/>
        </w:numPr>
        <w:tabs>
          <w:tab w:val="left" w:pos="1039"/>
        </w:tabs>
        <w:spacing w:before="0" w:after="0" w:line="281" w:lineRule="exact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penyusunan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rencana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operasional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Pengolahan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6BBEFB77">
      <w:pPr>
        <w:pStyle w:val="7"/>
        <w:numPr>
          <w:ilvl w:val="1"/>
          <w:numId w:val="18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penginventarisasian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66E7A199">
      <w:pPr>
        <w:pStyle w:val="7"/>
        <w:numPr>
          <w:ilvl w:val="1"/>
          <w:numId w:val="18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pengklasifikasian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2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3D96438E">
      <w:pPr>
        <w:pStyle w:val="7"/>
        <w:numPr>
          <w:ilvl w:val="1"/>
          <w:numId w:val="18"/>
        </w:numPr>
        <w:tabs>
          <w:tab w:val="left" w:pos="1039"/>
        </w:tabs>
        <w:spacing w:before="143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penentuan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tajuk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subjek;</w:t>
      </w:r>
    </w:p>
    <w:p w14:paraId="34423C38">
      <w:pPr>
        <w:pStyle w:val="7"/>
        <w:numPr>
          <w:ilvl w:val="1"/>
          <w:numId w:val="18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penentuan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kata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kunci;</w:t>
      </w:r>
    </w:p>
    <w:p w14:paraId="51E62A8A">
      <w:pPr>
        <w:pStyle w:val="7"/>
        <w:numPr>
          <w:ilvl w:val="1"/>
          <w:numId w:val="18"/>
        </w:numPr>
        <w:tabs>
          <w:tab w:val="left" w:pos="1038"/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pengkatalogisasian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78350B85">
      <w:pPr>
        <w:pStyle w:val="7"/>
        <w:numPr>
          <w:ilvl w:val="1"/>
          <w:numId w:val="18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pembuatan</w:t>
      </w:r>
      <w:r>
        <w:rPr>
          <w:rFonts w:ascii="Times New Roman"/>
          <w:spacing w:val="2"/>
          <w:sz w:val="24"/>
        </w:rPr>
        <w:t xml:space="preserve"> </w:t>
      </w:r>
      <w:r>
        <w:rPr>
          <w:b w:val="0"/>
          <w:spacing w:val="-2"/>
          <w:sz w:val="24"/>
        </w:rPr>
        <w:t>anotasi;</w:t>
      </w:r>
    </w:p>
    <w:p w14:paraId="3879A57F">
      <w:pPr>
        <w:pStyle w:val="7"/>
        <w:numPr>
          <w:ilvl w:val="1"/>
          <w:numId w:val="18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pengalihan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data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Bibliografis;</w:t>
      </w:r>
    </w:p>
    <w:p w14:paraId="6F0E15F3">
      <w:pPr>
        <w:pStyle w:val="7"/>
        <w:numPr>
          <w:ilvl w:val="1"/>
          <w:numId w:val="18"/>
        </w:numPr>
        <w:tabs>
          <w:tab w:val="left" w:pos="1038"/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penyuntingan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data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Bibliografis;</w:t>
      </w:r>
    </w:p>
    <w:p w14:paraId="468B2CA1">
      <w:pPr>
        <w:pStyle w:val="7"/>
        <w:numPr>
          <w:ilvl w:val="1"/>
          <w:numId w:val="18"/>
        </w:numPr>
        <w:tabs>
          <w:tab w:val="left" w:pos="1038"/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pengelolaan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data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Bibliografis;</w:t>
      </w:r>
    </w:p>
    <w:p w14:paraId="73497D51">
      <w:pPr>
        <w:pStyle w:val="7"/>
        <w:numPr>
          <w:ilvl w:val="1"/>
          <w:numId w:val="18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pembuatan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kelengkapan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33C93BF4">
      <w:pPr>
        <w:pStyle w:val="7"/>
        <w:numPr>
          <w:ilvl w:val="1"/>
          <w:numId w:val="18"/>
        </w:numPr>
        <w:tabs>
          <w:tab w:val="left" w:pos="1038"/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pendistribusian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2"/>
          <w:sz w:val="24"/>
        </w:rPr>
        <w:t xml:space="preserve"> </w:t>
      </w:r>
      <w:r>
        <w:rPr>
          <w:b w:val="0"/>
          <w:sz w:val="24"/>
        </w:rPr>
        <w:t>Perpustakaan;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7EA6BE3B">
      <w:pPr>
        <w:pStyle w:val="7"/>
        <w:numPr>
          <w:ilvl w:val="1"/>
          <w:numId w:val="18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penyusunan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jajaran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katalog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5C75DFC2">
      <w:pPr>
        <w:pStyle w:val="7"/>
        <w:numPr>
          <w:ilvl w:val="0"/>
          <w:numId w:val="18"/>
        </w:numPr>
        <w:tabs>
          <w:tab w:val="left" w:pos="679"/>
        </w:tabs>
        <w:spacing w:before="141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Ketentuan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lebih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lanjut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mengenai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pengolahan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diatur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Peraturan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Bupati.</w:t>
      </w:r>
    </w:p>
    <w:p w14:paraId="15DF7897">
      <w:pPr>
        <w:pStyle w:val="4"/>
        <w:spacing w:before="239" w:line="362" w:lineRule="auto"/>
        <w:ind w:left="2889" w:right="2976" w:firstLine="1048"/>
        <w:rPr>
          <w:b w:val="0"/>
        </w:rPr>
      </w:pPr>
      <w:r>
        <w:rPr>
          <w:b w:val="0"/>
        </w:rPr>
        <w:t>Bagian</w:t>
      </w:r>
      <w:r>
        <w:rPr>
          <w:rFonts w:ascii="Times New Roman"/>
        </w:rPr>
        <w:t xml:space="preserve"> </w:t>
      </w:r>
      <w:r>
        <w:rPr>
          <w:b w:val="0"/>
        </w:rPr>
        <w:t>Ketujuh</w:t>
      </w:r>
      <w:r>
        <w:rPr>
          <w:rFonts w:ascii="Times New Roman"/>
        </w:rPr>
        <w:t xml:space="preserve"> </w:t>
      </w:r>
      <w:r>
        <w:rPr>
          <w:b w:val="0"/>
        </w:rPr>
        <w:t>Pelestarian</w:t>
      </w:r>
      <w:r>
        <w:rPr>
          <w:rFonts w:ascii="Times New Roman"/>
          <w:spacing w:val="-3"/>
        </w:rPr>
        <w:t xml:space="preserve"> </w:t>
      </w:r>
      <w:r>
        <w:rPr>
          <w:b w:val="0"/>
        </w:rPr>
        <w:t>Koleksi</w:t>
      </w:r>
      <w:r>
        <w:rPr>
          <w:rFonts w:ascii="Times New Roman"/>
          <w:spacing w:val="-3"/>
        </w:rPr>
        <w:t xml:space="preserve"> </w:t>
      </w:r>
      <w:r>
        <w:rPr>
          <w:b w:val="0"/>
        </w:rPr>
        <w:t>Perpustakaan</w:t>
      </w:r>
    </w:p>
    <w:p w14:paraId="557E7D38">
      <w:pPr>
        <w:pStyle w:val="4"/>
        <w:spacing w:before="117"/>
        <w:ind w:left="4357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18</w:t>
      </w:r>
    </w:p>
    <w:p w14:paraId="2A573A84">
      <w:pPr>
        <w:pStyle w:val="4"/>
        <w:spacing w:before="2"/>
        <w:ind w:left="0"/>
        <w:rPr>
          <w:b w:val="0"/>
          <w:sz w:val="22"/>
        </w:rPr>
      </w:pPr>
    </w:p>
    <w:p w14:paraId="1766DA28">
      <w:pPr>
        <w:pStyle w:val="7"/>
        <w:numPr>
          <w:ilvl w:val="0"/>
          <w:numId w:val="19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rFonts w:hint="default"/>
          <w:b w:val="0"/>
          <w:sz w:val="24"/>
          <w:lang w:val="en-US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hint="default"/>
          <w:b w:val="0"/>
          <w:sz w:val="24"/>
          <w:lang w:val="en-US"/>
        </w:rPr>
        <w:t xml:space="preserve"> 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pelestarian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secara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berkala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menjaga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keutuhan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melestarikan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2FFC5EF2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40AB2A7F">
      <w:pPr>
        <w:pStyle w:val="7"/>
        <w:numPr>
          <w:ilvl w:val="0"/>
          <w:numId w:val="19"/>
        </w:numPr>
        <w:tabs>
          <w:tab w:val="left" w:pos="679"/>
        </w:tabs>
        <w:spacing w:before="80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Pelestarian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meliputi:</w:t>
      </w:r>
    </w:p>
    <w:p w14:paraId="3B824525">
      <w:pPr>
        <w:pStyle w:val="7"/>
        <w:numPr>
          <w:ilvl w:val="1"/>
          <w:numId w:val="19"/>
        </w:numPr>
        <w:tabs>
          <w:tab w:val="left" w:pos="1039"/>
        </w:tabs>
        <w:spacing w:before="0" w:after="0" w:line="281" w:lineRule="exact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perawatan;</w:t>
      </w:r>
    </w:p>
    <w:p w14:paraId="31EC0A98">
      <w:pPr>
        <w:pStyle w:val="7"/>
        <w:numPr>
          <w:ilvl w:val="1"/>
          <w:numId w:val="19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pengawetan;</w:t>
      </w:r>
    </w:p>
    <w:p w14:paraId="35874A3E">
      <w:pPr>
        <w:pStyle w:val="7"/>
        <w:numPr>
          <w:ilvl w:val="1"/>
          <w:numId w:val="19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perbaikan;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7011AC3E">
      <w:pPr>
        <w:pStyle w:val="7"/>
        <w:numPr>
          <w:ilvl w:val="1"/>
          <w:numId w:val="19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reproduksi.</w:t>
      </w:r>
    </w:p>
    <w:p w14:paraId="625DC7D0">
      <w:pPr>
        <w:pStyle w:val="7"/>
        <w:numPr>
          <w:ilvl w:val="0"/>
          <w:numId w:val="19"/>
        </w:numPr>
        <w:tabs>
          <w:tab w:val="left" w:pos="679"/>
        </w:tabs>
        <w:spacing w:before="143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Pelestarian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harus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memperhatikan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perkembangan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teknologi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komunikasi.</w:t>
      </w:r>
    </w:p>
    <w:p w14:paraId="464ABB4E">
      <w:pPr>
        <w:pStyle w:val="4"/>
        <w:spacing w:before="11"/>
        <w:ind w:left="0"/>
        <w:rPr>
          <w:b w:val="0"/>
          <w:sz w:val="35"/>
        </w:rPr>
      </w:pPr>
    </w:p>
    <w:p w14:paraId="1D1AB8A9">
      <w:pPr>
        <w:pStyle w:val="4"/>
        <w:spacing w:before="0" w:line="360" w:lineRule="auto"/>
        <w:ind w:left="3585" w:right="3729"/>
        <w:jc w:val="center"/>
        <w:rPr>
          <w:b w:val="0"/>
        </w:rPr>
      </w:pPr>
      <w:r>
        <w:rPr>
          <w:b w:val="0"/>
        </w:rPr>
        <w:t>Bagian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Ke</w:t>
      </w:r>
      <w:r>
        <w:rPr>
          <w:rFonts w:hint="default"/>
          <w:b w:val="0"/>
          <w:lang w:val="en-US"/>
        </w:rPr>
        <w:t>delapan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Promosi</w:t>
      </w:r>
    </w:p>
    <w:p w14:paraId="101715DA">
      <w:pPr>
        <w:pStyle w:val="4"/>
        <w:spacing w:before="120"/>
        <w:ind w:left="1667" w:right="1811"/>
        <w:jc w:val="center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19</w:t>
      </w:r>
    </w:p>
    <w:p w14:paraId="0B311C87">
      <w:pPr>
        <w:pStyle w:val="7"/>
        <w:numPr>
          <w:ilvl w:val="0"/>
          <w:numId w:val="20"/>
        </w:numPr>
        <w:tabs>
          <w:tab w:val="left" w:pos="679"/>
        </w:tabs>
        <w:spacing w:before="140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dan/atau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promosi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secara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berkesinambungan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meningkatkan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citra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apresiasi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mengoptimalkan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pemberdayaan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serta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pembudayaan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kegemaran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membaca.</w:t>
      </w:r>
    </w:p>
    <w:p w14:paraId="760FC4CB">
      <w:pPr>
        <w:pStyle w:val="7"/>
        <w:numPr>
          <w:ilvl w:val="0"/>
          <w:numId w:val="20"/>
        </w:numPr>
        <w:tabs>
          <w:tab w:val="left" w:pos="679"/>
        </w:tabs>
        <w:spacing w:before="0" w:after="0" w:line="362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Promosi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melalui:</w:t>
      </w:r>
    </w:p>
    <w:p w14:paraId="6B8C855C">
      <w:pPr>
        <w:pStyle w:val="7"/>
        <w:numPr>
          <w:ilvl w:val="1"/>
          <w:numId w:val="20"/>
        </w:numPr>
        <w:tabs>
          <w:tab w:val="left" w:pos="1039"/>
        </w:tabs>
        <w:spacing w:before="0" w:after="0" w:line="278" w:lineRule="exact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media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cetak;</w:t>
      </w:r>
    </w:p>
    <w:p w14:paraId="44235F8D">
      <w:pPr>
        <w:pStyle w:val="7"/>
        <w:numPr>
          <w:ilvl w:val="1"/>
          <w:numId w:val="20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media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elektronik;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19430BB8">
      <w:pPr>
        <w:pStyle w:val="7"/>
        <w:numPr>
          <w:ilvl w:val="1"/>
          <w:numId w:val="20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tatap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4"/>
          <w:sz w:val="24"/>
        </w:rPr>
        <w:t>muka.</w:t>
      </w:r>
    </w:p>
    <w:p w14:paraId="36FDFE4D">
      <w:pPr>
        <w:pStyle w:val="4"/>
        <w:spacing w:before="0"/>
        <w:ind w:left="0"/>
        <w:rPr>
          <w:b w:val="0"/>
          <w:sz w:val="28"/>
        </w:rPr>
      </w:pPr>
    </w:p>
    <w:p w14:paraId="4CD53BE2">
      <w:pPr>
        <w:pStyle w:val="4"/>
        <w:spacing w:before="234"/>
        <w:ind w:left="0" w:right="141"/>
        <w:jc w:val="center"/>
        <w:rPr>
          <w:b w:val="0"/>
        </w:rPr>
      </w:pPr>
      <w:r>
        <w:rPr>
          <w:b w:val="0"/>
        </w:rPr>
        <w:t>BAB</w:t>
      </w:r>
      <w:r>
        <w:rPr>
          <w:rFonts w:ascii="Times New Roman"/>
          <w:spacing w:val="11"/>
        </w:rPr>
        <w:t xml:space="preserve"> </w:t>
      </w:r>
      <w:r>
        <w:rPr>
          <w:b w:val="0"/>
          <w:spacing w:val="-5"/>
        </w:rPr>
        <w:t>IV</w:t>
      </w:r>
    </w:p>
    <w:p w14:paraId="2A060C38">
      <w:pPr>
        <w:pStyle w:val="4"/>
        <w:ind w:left="1667" w:right="1811"/>
        <w:jc w:val="center"/>
        <w:rPr>
          <w:b w:val="0"/>
        </w:rPr>
      </w:pPr>
      <w:r>
        <w:rPr>
          <w:b w:val="0"/>
        </w:rPr>
        <w:t>SARANA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2"/>
        </w:rPr>
        <w:t>PRASARANA</w:t>
      </w:r>
    </w:p>
    <w:p w14:paraId="560E9A31">
      <w:pPr>
        <w:pStyle w:val="4"/>
        <w:spacing w:line="360" w:lineRule="auto"/>
        <w:ind w:left="4002" w:right="4146"/>
        <w:jc w:val="center"/>
        <w:rPr>
          <w:b w:val="0"/>
        </w:rPr>
      </w:pPr>
      <w:r>
        <w:rPr>
          <w:b w:val="0"/>
        </w:rPr>
        <w:t>Bagian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Kesatu</w:t>
      </w:r>
      <w:r>
        <w:rPr>
          <w:rFonts w:ascii="Times New Roman"/>
        </w:rPr>
        <w:t xml:space="preserve"> </w:t>
      </w:r>
      <w:r>
        <w:rPr>
          <w:b w:val="0"/>
          <w:spacing w:val="-4"/>
        </w:rPr>
        <w:t>Umum</w:t>
      </w:r>
    </w:p>
    <w:p w14:paraId="79C7795D">
      <w:pPr>
        <w:pStyle w:val="4"/>
        <w:spacing w:before="119"/>
        <w:ind w:left="1667" w:right="1811"/>
        <w:jc w:val="center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20</w:t>
      </w:r>
    </w:p>
    <w:p w14:paraId="1C3DBE29">
      <w:pPr>
        <w:pStyle w:val="7"/>
        <w:numPr>
          <w:ilvl w:val="0"/>
          <w:numId w:val="21"/>
        </w:numPr>
        <w:tabs>
          <w:tab w:val="left" w:pos="679"/>
        </w:tabs>
        <w:spacing w:before="141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Sarana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prasarana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rFonts w:hint="default" w:ascii="Times New Roman"/>
          <w:sz w:val="24"/>
          <w:lang w:val="en-US"/>
        </w:rPr>
        <w:t>K</w:t>
      </w:r>
      <w:r>
        <w:rPr>
          <w:rFonts w:hint="default"/>
          <w:b w:val="0"/>
          <w:sz w:val="24"/>
          <w:lang w:val="en-US"/>
        </w:rPr>
        <w:t>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paling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sedikit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harus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memenuhi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aspek:</w:t>
      </w:r>
    </w:p>
    <w:p w14:paraId="165FBFAF">
      <w:pPr>
        <w:pStyle w:val="7"/>
        <w:numPr>
          <w:ilvl w:val="1"/>
          <w:numId w:val="21"/>
        </w:numPr>
        <w:tabs>
          <w:tab w:val="left" w:pos="1039"/>
        </w:tabs>
        <w:spacing w:before="0" w:after="0" w:line="281" w:lineRule="exact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teknologi;</w:t>
      </w:r>
    </w:p>
    <w:p w14:paraId="31017694">
      <w:pPr>
        <w:pStyle w:val="7"/>
        <w:numPr>
          <w:ilvl w:val="1"/>
          <w:numId w:val="21"/>
        </w:numPr>
        <w:tabs>
          <w:tab w:val="left" w:pos="1039"/>
        </w:tabs>
        <w:spacing w:before="143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ergonomis;</w:t>
      </w:r>
    </w:p>
    <w:p w14:paraId="05822C8C">
      <w:pPr>
        <w:pStyle w:val="7"/>
        <w:numPr>
          <w:ilvl w:val="1"/>
          <w:numId w:val="21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konstruksi;</w:t>
      </w:r>
    </w:p>
    <w:p w14:paraId="3E01FF82">
      <w:pPr>
        <w:pStyle w:val="7"/>
        <w:numPr>
          <w:ilvl w:val="1"/>
          <w:numId w:val="21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lingkungan;</w:t>
      </w:r>
    </w:p>
    <w:p w14:paraId="14B8135A">
      <w:pPr>
        <w:pStyle w:val="7"/>
        <w:numPr>
          <w:ilvl w:val="1"/>
          <w:numId w:val="21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efektivitas;</w:t>
      </w:r>
    </w:p>
    <w:p w14:paraId="455EBBC3">
      <w:pPr>
        <w:spacing w:after="0" w:line="240" w:lineRule="auto"/>
        <w:jc w:val="left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48AC3E97">
      <w:pPr>
        <w:pStyle w:val="7"/>
        <w:numPr>
          <w:ilvl w:val="1"/>
          <w:numId w:val="21"/>
        </w:numPr>
        <w:tabs>
          <w:tab w:val="left" w:pos="1013"/>
        </w:tabs>
        <w:spacing w:before="80" w:after="0" w:line="240" w:lineRule="auto"/>
        <w:ind w:left="1012" w:right="0" w:hanging="335"/>
        <w:jc w:val="both"/>
        <w:rPr>
          <w:b w:val="0"/>
          <w:sz w:val="24"/>
        </w:rPr>
      </w:pPr>
      <w:r>
        <w:rPr>
          <w:b w:val="0"/>
          <w:sz w:val="24"/>
        </w:rPr>
        <w:t>efisiensi;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79380F30">
      <w:pPr>
        <w:pStyle w:val="7"/>
        <w:numPr>
          <w:ilvl w:val="1"/>
          <w:numId w:val="21"/>
        </w:numPr>
        <w:tabs>
          <w:tab w:val="left" w:pos="1039"/>
        </w:tabs>
        <w:spacing w:before="141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kecukupan.</w:t>
      </w:r>
    </w:p>
    <w:p w14:paraId="7F0018B4">
      <w:pPr>
        <w:pStyle w:val="7"/>
        <w:numPr>
          <w:ilvl w:val="0"/>
          <w:numId w:val="21"/>
        </w:numPr>
        <w:tabs>
          <w:tab w:val="left" w:pos="679"/>
        </w:tabs>
        <w:spacing w:before="14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Penyediaan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sarana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prasarana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harus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mempertimbangkan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kebutuhan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Pemustaka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khusus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inklusi.</w:t>
      </w:r>
    </w:p>
    <w:p w14:paraId="3C50C1F2">
      <w:pPr>
        <w:pStyle w:val="4"/>
        <w:spacing w:before="2"/>
        <w:ind w:left="0"/>
        <w:rPr>
          <w:b w:val="0"/>
          <w:sz w:val="36"/>
        </w:rPr>
      </w:pPr>
    </w:p>
    <w:p w14:paraId="1ABACF7D">
      <w:pPr>
        <w:pStyle w:val="4"/>
        <w:spacing w:before="0" w:line="360" w:lineRule="auto"/>
        <w:ind w:left="3789" w:right="3933"/>
        <w:jc w:val="center"/>
        <w:rPr>
          <w:b w:val="0"/>
        </w:rPr>
      </w:pPr>
      <w:r>
        <w:rPr>
          <w:b w:val="0"/>
        </w:rPr>
        <w:t>Bagian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Kedua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Sarana</w:t>
      </w:r>
    </w:p>
    <w:p w14:paraId="76C7D16D">
      <w:pPr>
        <w:pStyle w:val="4"/>
        <w:spacing w:before="120"/>
        <w:ind w:left="1667" w:right="1811"/>
        <w:jc w:val="center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21</w:t>
      </w:r>
    </w:p>
    <w:p w14:paraId="72E1E936">
      <w:pPr>
        <w:pStyle w:val="7"/>
        <w:numPr>
          <w:ilvl w:val="0"/>
          <w:numId w:val="22"/>
        </w:numPr>
        <w:tabs>
          <w:tab w:val="left" w:pos="678"/>
          <w:tab w:val="left" w:pos="679"/>
        </w:tabs>
        <w:spacing w:before="140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Sarana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Pasal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hint="default" w:ascii="Times New Roman"/>
          <w:spacing w:val="8"/>
          <w:sz w:val="24"/>
          <w:lang w:val="en-US"/>
        </w:rPr>
        <w:t>20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meliputi:</w:t>
      </w:r>
    </w:p>
    <w:p w14:paraId="0D557A32">
      <w:pPr>
        <w:pStyle w:val="7"/>
        <w:numPr>
          <w:ilvl w:val="1"/>
          <w:numId w:val="22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penyimpanan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2489FB1B">
      <w:pPr>
        <w:pStyle w:val="7"/>
        <w:numPr>
          <w:ilvl w:val="1"/>
          <w:numId w:val="22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pengolahan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akses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2050494F">
      <w:pPr>
        <w:pStyle w:val="7"/>
        <w:numPr>
          <w:ilvl w:val="1"/>
          <w:numId w:val="22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pelayanan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z w:val="24"/>
        </w:rPr>
        <w:t>Perpustakaan;</w:t>
      </w:r>
      <w:r>
        <w:rPr>
          <w:rFonts w:ascii="Times New Roman"/>
          <w:spacing w:val="1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70F52304">
      <w:pPr>
        <w:pStyle w:val="7"/>
        <w:numPr>
          <w:ilvl w:val="1"/>
          <w:numId w:val="22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edukasi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284D378C">
      <w:pPr>
        <w:pStyle w:val="7"/>
        <w:numPr>
          <w:ilvl w:val="0"/>
          <w:numId w:val="22"/>
        </w:numPr>
        <w:tabs>
          <w:tab w:val="left" w:pos="678"/>
          <w:tab w:val="left" w:pos="679"/>
        </w:tabs>
        <w:spacing w:before="141" w:after="0" w:line="360" w:lineRule="auto"/>
        <w:ind w:left="678" w:right="282" w:hanging="540"/>
        <w:jc w:val="left"/>
        <w:rPr>
          <w:b w:val="0"/>
          <w:sz w:val="24"/>
        </w:rPr>
      </w:pPr>
      <w:r>
        <w:rPr>
          <w:b w:val="0"/>
          <w:sz w:val="24"/>
        </w:rPr>
        <w:t>Penyimpanan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paling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sedikit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memiliki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perlengkapan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berupa:</w:t>
      </w:r>
    </w:p>
    <w:p w14:paraId="26E1BCA1">
      <w:pPr>
        <w:pStyle w:val="7"/>
        <w:numPr>
          <w:ilvl w:val="1"/>
          <w:numId w:val="22"/>
        </w:numPr>
        <w:tabs>
          <w:tab w:val="left" w:pos="1039"/>
        </w:tabs>
        <w:spacing w:before="0" w:after="0" w:line="281" w:lineRule="exact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rak</w:t>
      </w:r>
      <w:r>
        <w:rPr>
          <w:rFonts w:ascii="Times New Roman"/>
          <w:spacing w:val="12"/>
          <w:sz w:val="24"/>
        </w:rPr>
        <w:t xml:space="preserve"> </w:t>
      </w:r>
      <w:r>
        <w:rPr>
          <w:b w:val="0"/>
          <w:spacing w:val="-2"/>
          <w:sz w:val="24"/>
        </w:rPr>
        <w:t>buku;</w:t>
      </w:r>
    </w:p>
    <w:p w14:paraId="6ADC93F6">
      <w:pPr>
        <w:pStyle w:val="7"/>
        <w:numPr>
          <w:ilvl w:val="1"/>
          <w:numId w:val="22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rak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pamer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majalah;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190B3E1D">
      <w:pPr>
        <w:pStyle w:val="7"/>
        <w:numPr>
          <w:ilvl w:val="1"/>
          <w:numId w:val="22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surat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kabar.</w:t>
      </w:r>
    </w:p>
    <w:p w14:paraId="062CA168">
      <w:pPr>
        <w:pStyle w:val="7"/>
        <w:numPr>
          <w:ilvl w:val="0"/>
          <w:numId w:val="22"/>
        </w:numPr>
        <w:tabs>
          <w:tab w:val="left" w:pos="678"/>
          <w:tab w:val="left" w:pos="679"/>
          <w:tab w:val="left" w:pos="2269"/>
          <w:tab w:val="left" w:pos="2944"/>
          <w:tab w:val="left" w:pos="3834"/>
          <w:tab w:val="left" w:pos="5171"/>
          <w:tab w:val="left" w:pos="6172"/>
          <w:tab w:val="left" w:pos="8032"/>
        </w:tabs>
        <w:spacing w:before="141" w:after="0" w:line="362" w:lineRule="auto"/>
        <w:ind w:left="678" w:right="285" w:hanging="540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Pengolahan</w:t>
      </w:r>
      <w:r>
        <w:rPr>
          <w:rFonts w:ascii="Times New Roman"/>
          <w:sz w:val="24"/>
        </w:rPr>
        <w:tab/>
      </w:r>
      <w:r>
        <w:rPr>
          <w:b w:val="0"/>
          <w:spacing w:val="-4"/>
          <w:sz w:val="24"/>
        </w:rPr>
        <w:t>dan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akses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informasi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Bahan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Perpustakaan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sebagaimana</w:t>
      </w:r>
      <w:r>
        <w:rPr>
          <w:rFonts w:ascii="Times New Roman"/>
          <w:spacing w:val="-2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paling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sedikit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harus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memiliki:</w:t>
      </w:r>
    </w:p>
    <w:p w14:paraId="02CD4D8F">
      <w:pPr>
        <w:pStyle w:val="7"/>
        <w:numPr>
          <w:ilvl w:val="1"/>
          <w:numId w:val="22"/>
        </w:numPr>
        <w:tabs>
          <w:tab w:val="left" w:pos="1039"/>
        </w:tabs>
        <w:spacing w:before="0" w:after="0" w:line="278" w:lineRule="exact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komputer;</w:t>
      </w:r>
    </w:p>
    <w:p w14:paraId="71E09478">
      <w:pPr>
        <w:pStyle w:val="7"/>
        <w:numPr>
          <w:ilvl w:val="1"/>
          <w:numId w:val="22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perangkat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lunak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jaringan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informasi;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5860D613">
      <w:pPr>
        <w:pStyle w:val="7"/>
        <w:numPr>
          <w:ilvl w:val="1"/>
          <w:numId w:val="22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sarana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temu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balik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koleksi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5F196B3D">
      <w:pPr>
        <w:pStyle w:val="7"/>
        <w:numPr>
          <w:ilvl w:val="0"/>
          <w:numId w:val="22"/>
        </w:numPr>
        <w:tabs>
          <w:tab w:val="left" w:pos="678"/>
          <w:tab w:val="left" w:pos="679"/>
        </w:tabs>
        <w:spacing w:before="141" w:after="0" w:line="360" w:lineRule="auto"/>
        <w:ind w:left="678" w:right="280" w:hanging="540"/>
        <w:jc w:val="left"/>
        <w:rPr>
          <w:b w:val="0"/>
          <w:sz w:val="24"/>
        </w:rPr>
      </w:pPr>
      <w:r>
        <w:rPr>
          <w:b w:val="0"/>
          <w:sz w:val="24"/>
        </w:rPr>
        <w:t>Pelayanan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c,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paling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sedikit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memiliki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perlengkapan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berupa:</w:t>
      </w:r>
    </w:p>
    <w:p w14:paraId="06A029DE">
      <w:pPr>
        <w:pStyle w:val="7"/>
        <w:numPr>
          <w:ilvl w:val="1"/>
          <w:numId w:val="22"/>
        </w:numPr>
        <w:tabs>
          <w:tab w:val="left" w:pos="1039"/>
        </w:tabs>
        <w:spacing w:before="0" w:after="0" w:line="281" w:lineRule="exact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meja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11"/>
          <w:sz w:val="24"/>
        </w:rPr>
        <w:t xml:space="preserve"> </w:t>
      </w:r>
      <w:r>
        <w:rPr>
          <w:b w:val="0"/>
          <w:sz w:val="24"/>
        </w:rPr>
        <w:t>kursi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2"/>
          <w:sz w:val="24"/>
        </w:rPr>
        <w:t>baca;</w:t>
      </w:r>
    </w:p>
    <w:p w14:paraId="5D6E06F2">
      <w:pPr>
        <w:pStyle w:val="7"/>
        <w:numPr>
          <w:ilvl w:val="1"/>
          <w:numId w:val="22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meja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11"/>
          <w:sz w:val="24"/>
        </w:rPr>
        <w:t xml:space="preserve"> </w:t>
      </w:r>
      <w:r>
        <w:rPr>
          <w:b w:val="0"/>
          <w:sz w:val="24"/>
        </w:rPr>
        <w:t>kursi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2"/>
          <w:sz w:val="24"/>
        </w:rPr>
        <w:t>kerja;</w:t>
      </w:r>
    </w:p>
    <w:p w14:paraId="1B37DE15">
      <w:pPr>
        <w:pStyle w:val="7"/>
        <w:numPr>
          <w:ilvl w:val="1"/>
          <w:numId w:val="22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loker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penitipan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barang;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1CF8071E">
      <w:pPr>
        <w:pStyle w:val="7"/>
        <w:numPr>
          <w:ilvl w:val="1"/>
          <w:numId w:val="22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meja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2"/>
          <w:sz w:val="24"/>
        </w:rPr>
        <w:t>sirkulasi.</w:t>
      </w:r>
    </w:p>
    <w:p w14:paraId="7148DD3A">
      <w:pPr>
        <w:pStyle w:val="7"/>
        <w:numPr>
          <w:ilvl w:val="0"/>
          <w:numId w:val="22"/>
        </w:numPr>
        <w:tabs>
          <w:tab w:val="left" w:pos="678"/>
          <w:tab w:val="left" w:pos="679"/>
        </w:tabs>
        <w:spacing w:before="141" w:after="0" w:line="360" w:lineRule="auto"/>
        <w:ind w:left="678" w:right="280" w:hanging="540"/>
        <w:jc w:val="left"/>
        <w:rPr>
          <w:b w:val="0"/>
          <w:sz w:val="24"/>
        </w:rPr>
      </w:pPr>
      <w:r>
        <w:rPr>
          <w:b w:val="0"/>
          <w:sz w:val="24"/>
        </w:rPr>
        <w:t>Edukasi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d,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paling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sedikit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memiliki:</w:t>
      </w:r>
    </w:p>
    <w:p w14:paraId="1CF2E751">
      <w:pPr>
        <w:pStyle w:val="7"/>
        <w:numPr>
          <w:ilvl w:val="1"/>
          <w:numId w:val="22"/>
        </w:numPr>
        <w:tabs>
          <w:tab w:val="left" w:pos="1039"/>
        </w:tabs>
        <w:spacing w:before="0" w:after="0" w:line="281" w:lineRule="exact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ruang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diskusi;</w:t>
      </w:r>
    </w:p>
    <w:p w14:paraId="0756AF77">
      <w:pPr>
        <w:pStyle w:val="7"/>
        <w:numPr>
          <w:ilvl w:val="1"/>
          <w:numId w:val="22"/>
        </w:numPr>
        <w:tabs>
          <w:tab w:val="left" w:pos="1039"/>
        </w:tabs>
        <w:spacing w:before="143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ruang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bimbingan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Pemustaka;</w:t>
      </w:r>
    </w:p>
    <w:p w14:paraId="46ACB68C">
      <w:pPr>
        <w:pStyle w:val="7"/>
        <w:numPr>
          <w:ilvl w:val="1"/>
          <w:numId w:val="22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rFonts w:hint="default"/>
          <w:b w:val="0"/>
          <w:sz w:val="24"/>
          <w:lang w:val="en-US"/>
        </w:rPr>
        <w:t xml:space="preserve"> </w:t>
      </w:r>
      <w:r>
        <w:rPr>
          <w:b w:val="0"/>
          <w:sz w:val="24"/>
        </w:rPr>
        <w:t>ruang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keterampilan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berbasis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66D9C88A">
      <w:pPr>
        <w:pStyle w:val="7"/>
        <w:numPr>
          <w:ilvl w:val="0"/>
          <w:numId w:val="0"/>
        </w:numPr>
        <w:tabs>
          <w:tab w:val="left" w:pos="1038"/>
          <w:tab w:val="left" w:pos="1039"/>
        </w:tabs>
        <w:spacing w:before="80" w:after="0" w:line="240" w:lineRule="auto"/>
        <w:ind w:left="677" w:leftChars="0" w:right="0" w:rightChars="0"/>
        <w:jc w:val="left"/>
        <w:rPr>
          <w:b w:val="0"/>
          <w:sz w:val="24"/>
        </w:rPr>
      </w:pPr>
    </w:p>
    <w:p w14:paraId="159B11E5">
      <w:pPr>
        <w:pStyle w:val="4"/>
        <w:spacing w:before="0"/>
        <w:ind w:left="0"/>
        <w:rPr>
          <w:b w:val="0"/>
          <w:sz w:val="28"/>
        </w:rPr>
      </w:pPr>
    </w:p>
    <w:p w14:paraId="66EB01D4">
      <w:pPr>
        <w:pStyle w:val="4"/>
        <w:spacing w:before="0"/>
        <w:ind w:left="0"/>
        <w:rPr>
          <w:b w:val="0"/>
          <w:sz w:val="28"/>
        </w:rPr>
      </w:pPr>
    </w:p>
    <w:p w14:paraId="5B1D5473">
      <w:pPr>
        <w:pStyle w:val="4"/>
        <w:spacing w:before="0"/>
        <w:ind w:left="0"/>
        <w:rPr>
          <w:b w:val="0"/>
          <w:sz w:val="28"/>
        </w:rPr>
      </w:pPr>
    </w:p>
    <w:p w14:paraId="4AB6F1BD">
      <w:pPr>
        <w:pStyle w:val="4"/>
        <w:spacing w:before="0"/>
        <w:ind w:left="0"/>
        <w:rPr>
          <w:b w:val="0"/>
          <w:sz w:val="28"/>
        </w:rPr>
      </w:pPr>
    </w:p>
    <w:p w14:paraId="68B5D8D0">
      <w:pPr>
        <w:pStyle w:val="4"/>
        <w:spacing w:before="0"/>
        <w:ind w:left="0"/>
        <w:rPr>
          <w:b w:val="0"/>
          <w:sz w:val="28"/>
        </w:rPr>
      </w:pPr>
    </w:p>
    <w:p w14:paraId="5AB2B375">
      <w:pPr>
        <w:pStyle w:val="4"/>
        <w:spacing w:before="234" w:line="360" w:lineRule="auto"/>
        <w:ind w:left="3585" w:right="3729"/>
        <w:jc w:val="center"/>
        <w:rPr>
          <w:b w:val="0"/>
        </w:rPr>
      </w:pPr>
      <w:r>
        <w:rPr>
          <w:b w:val="0"/>
        </w:rPr>
        <w:t>Bagian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Ketiga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Prasarana</w:t>
      </w:r>
    </w:p>
    <w:p w14:paraId="223D370D">
      <w:pPr>
        <w:pStyle w:val="4"/>
        <w:spacing w:before="120"/>
        <w:ind w:left="1667" w:right="1811"/>
        <w:jc w:val="center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22</w:t>
      </w:r>
    </w:p>
    <w:p w14:paraId="35C1F493">
      <w:pPr>
        <w:pStyle w:val="7"/>
        <w:numPr>
          <w:ilvl w:val="0"/>
          <w:numId w:val="23"/>
        </w:numPr>
        <w:tabs>
          <w:tab w:val="left" w:pos="679"/>
        </w:tabs>
        <w:spacing w:before="141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wajib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menyediakan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lahan,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gedung,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ruang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perabot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peralatan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mudah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diakses,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aman,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nyaman,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serta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menjamin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keselamatan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kesehatan.</w:t>
      </w:r>
    </w:p>
    <w:p w14:paraId="21970285">
      <w:pPr>
        <w:pStyle w:val="7"/>
        <w:numPr>
          <w:ilvl w:val="0"/>
          <w:numId w:val="23"/>
        </w:numPr>
        <w:tabs>
          <w:tab w:val="left" w:pos="679"/>
        </w:tabs>
        <w:spacing w:before="2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Gedung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ruang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paling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sedikit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memiliki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ruangan:</w:t>
      </w:r>
    </w:p>
    <w:p w14:paraId="098600F7">
      <w:pPr>
        <w:pStyle w:val="7"/>
        <w:numPr>
          <w:ilvl w:val="1"/>
          <w:numId w:val="23"/>
        </w:numPr>
        <w:tabs>
          <w:tab w:val="left" w:pos="1039"/>
        </w:tabs>
        <w:spacing w:before="0" w:after="0" w:line="281" w:lineRule="exact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pengadaan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pengolahan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1ACF3E70">
      <w:pPr>
        <w:pStyle w:val="7"/>
        <w:numPr>
          <w:ilvl w:val="1"/>
          <w:numId w:val="23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penyimpanan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66461B4B">
      <w:pPr>
        <w:pStyle w:val="7"/>
        <w:numPr>
          <w:ilvl w:val="1"/>
          <w:numId w:val="23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baca;</w:t>
      </w:r>
    </w:p>
    <w:p w14:paraId="5EF11EE0">
      <w:pPr>
        <w:pStyle w:val="7"/>
        <w:numPr>
          <w:ilvl w:val="1"/>
          <w:numId w:val="23"/>
        </w:numPr>
        <w:tabs>
          <w:tab w:val="left" w:pos="1039"/>
        </w:tabs>
        <w:spacing w:before="141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pelayanan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40F4E5B7">
      <w:pPr>
        <w:pStyle w:val="7"/>
        <w:numPr>
          <w:ilvl w:val="1"/>
          <w:numId w:val="23"/>
        </w:numPr>
        <w:tabs>
          <w:tab w:val="left" w:pos="1039"/>
        </w:tabs>
        <w:spacing w:before="140" w:after="0" w:line="240" w:lineRule="auto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staf;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3935F4E5">
      <w:pPr>
        <w:pStyle w:val="7"/>
        <w:numPr>
          <w:ilvl w:val="1"/>
          <w:numId w:val="23"/>
        </w:numPr>
        <w:tabs>
          <w:tab w:val="left" w:pos="1013"/>
        </w:tabs>
        <w:spacing w:before="141" w:after="0" w:line="240" w:lineRule="auto"/>
        <w:ind w:left="1012" w:right="0" w:hanging="335"/>
        <w:jc w:val="left"/>
        <w:rPr>
          <w:b w:val="0"/>
          <w:sz w:val="24"/>
        </w:rPr>
      </w:pPr>
      <w:r>
        <w:rPr>
          <w:b w:val="0"/>
          <w:sz w:val="24"/>
        </w:rPr>
        <w:t>aktivitas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edukatif.</w:t>
      </w:r>
    </w:p>
    <w:p w14:paraId="0856889F">
      <w:pPr>
        <w:pStyle w:val="7"/>
        <w:numPr>
          <w:ilvl w:val="0"/>
          <w:numId w:val="23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harus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memiliki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fasilitas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umum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fasilitas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khusus.</w:t>
      </w:r>
    </w:p>
    <w:p w14:paraId="163AB1CC">
      <w:pPr>
        <w:pStyle w:val="7"/>
        <w:numPr>
          <w:ilvl w:val="0"/>
          <w:numId w:val="23"/>
        </w:numPr>
        <w:tabs>
          <w:tab w:val="left" w:pos="678"/>
          <w:tab w:val="left" w:pos="679"/>
        </w:tabs>
        <w:spacing w:before="140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Fasilitas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umum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(3)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meliputi:</w:t>
      </w:r>
    </w:p>
    <w:p w14:paraId="123C3FC9">
      <w:pPr>
        <w:pStyle w:val="7"/>
        <w:numPr>
          <w:ilvl w:val="1"/>
          <w:numId w:val="23"/>
        </w:numPr>
        <w:tabs>
          <w:tab w:val="left" w:pos="991"/>
        </w:tabs>
        <w:spacing w:before="141" w:after="0" w:line="240" w:lineRule="auto"/>
        <w:ind w:left="990" w:right="0" w:hanging="286"/>
        <w:jc w:val="left"/>
        <w:rPr>
          <w:b w:val="0"/>
          <w:sz w:val="24"/>
        </w:rPr>
      </w:pPr>
      <w:r>
        <w:rPr>
          <w:b w:val="0"/>
          <w:sz w:val="24"/>
        </w:rPr>
        <w:t>toilet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4"/>
          <w:sz w:val="24"/>
        </w:rPr>
        <w:t>umum;</w:t>
      </w:r>
    </w:p>
    <w:p w14:paraId="1A5E8E4B">
      <w:pPr>
        <w:pStyle w:val="7"/>
        <w:numPr>
          <w:ilvl w:val="1"/>
          <w:numId w:val="23"/>
        </w:numPr>
        <w:tabs>
          <w:tab w:val="left" w:pos="1039"/>
        </w:tabs>
        <w:spacing w:before="141" w:after="0" w:line="240" w:lineRule="auto"/>
        <w:ind w:left="1038" w:right="0" w:hanging="334"/>
        <w:jc w:val="left"/>
        <w:rPr>
          <w:b w:val="0"/>
          <w:sz w:val="24"/>
        </w:rPr>
      </w:pPr>
      <w:r>
        <w:rPr>
          <w:b w:val="0"/>
          <w:sz w:val="24"/>
        </w:rPr>
        <w:t>tempat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ibadah;</w:t>
      </w:r>
    </w:p>
    <w:p w14:paraId="1BE435A1">
      <w:pPr>
        <w:pStyle w:val="7"/>
        <w:numPr>
          <w:ilvl w:val="1"/>
          <w:numId w:val="23"/>
        </w:numPr>
        <w:tabs>
          <w:tab w:val="left" w:pos="1039"/>
        </w:tabs>
        <w:spacing w:before="141" w:after="0" w:line="240" w:lineRule="auto"/>
        <w:ind w:left="1038" w:right="0" w:hanging="334"/>
        <w:jc w:val="left"/>
        <w:rPr>
          <w:b w:val="0"/>
          <w:sz w:val="24"/>
        </w:rPr>
      </w:pPr>
      <w:r>
        <w:rPr>
          <w:b w:val="0"/>
          <w:sz w:val="24"/>
        </w:rPr>
        <w:t>tempat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pembuangan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sampah;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388DA901">
      <w:pPr>
        <w:pStyle w:val="7"/>
        <w:numPr>
          <w:ilvl w:val="0"/>
          <w:numId w:val="23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Fasilitas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khusus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(3)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meliputi:</w:t>
      </w:r>
    </w:p>
    <w:p w14:paraId="19EDFF20">
      <w:pPr>
        <w:pStyle w:val="7"/>
        <w:numPr>
          <w:ilvl w:val="1"/>
          <w:numId w:val="23"/>
        </w:numPr>
        <w:tabs>
          <w:tab w:val="left" w:pos="1039"/>
        </w:tabs>
        <w:spacing w:before="141" w:after="0" w:line="360" w:lineRule="auto"/>
        <w:ind w:left="1038" w:right="1537" w:hanging="360"/>
        <w:jc w:val="left"/>
        <w:rPr>
          <w:b w:val="0"/>
          <w:sz w:val="24"/>
        </w:rPr>
      </w:pPr>
      <w:r>
        <w:rPr>
          <w:b w:val="0"/>
          <w:sz w:val="24"/>
        </w:rPr>
        <w:t>toilet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bagi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Pemustaka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berkebutuhan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khusus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penyandang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disabilitas;</w:t>
      </w:r>
    </w:p>
    <w:p w14:paraId="3FAC2A59">
      <w:pPr>
        <w:pStyle w:val="7"/>
        <w:numPr>
          <w:ilvl w:val="1"/>
          <w:numId w:val="23"/>
        </w:numPr>
        <w:tabs>
          <w:tab w:val="left" w:pos="1039"/>
        </w:tabs>
        <w:spacing w:before="0" w:after="0" w:line="360" w:lineRule="auto"/>
        <w:ind w:left="1038" w:right="1211" w:hanging="360"/>
        <w:jc w:val="left"/>
        <w:rPr>
          <w:b w:val="0"/>
          <w:sz w:val="24"/>
        </w:rPr>
      </w:pPr>
      <w:r>
        <w:rPr>
          <w:b w:val="0"/>
          <w:sz w:val="24"/>
        </w:rPr>
        <w:t>fasilitas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bagi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Pemustaka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berkebutuhan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khusus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penyandang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disabilitas;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</w:p>
    <w:p w14:paraId="765C3FC1">
      <w:pPr>
        <w:pStyle w:val="7"/>
        <w:numPr>
          <w:ilvl w:val="1"/>
          <w:numId w:val="23"/>
        </w:numPr>
        <w:tabs>
          <w:tab w:val="left" w:pos="1039"/>
        </w:tabs>
        <w:spacing w:before="0" w:after="0" w:line="281" w:lineRule="exact"/>
        <w:ind w:left="1038" w:right="0" w:hanging="361"/>
        <w:jc w:val="left"/>
        <w:rPr>
          <w:b w:val="0"/>
          <w:sz w:val="24"/>
        </w:rPr>
      </w:pPr>
      <w:r>
        <w:rPr>
          <w:b w:val="0"/>
          <w:sz w:val="24"/>
        </w:rPr>
        <w:t>sarana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pojok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baca.</w:t>
      </w:r>
    </w:p>
    <w:p w14:paraId="45F853C6">
      <w:pPr>
        <w:spacing w:after="0" w:line="281" w:lineRule="exact"/>
        <w:jc w:val="left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61F2DDCB">
      <w:pPr>
        <w:pStyle w:val="4"/>
        <w:spacing w:before="80" w:line="360" w:lineRule="auto"/>
        <w:ind w:left="3789" w:right="3933"/>
        <w:jc w:val="center"/>
        <w:rPr>
          <w:b w:val="0"/>
        </w:rPr>
      </w:pPr>
      <w:r>
        <w:rPr>
          <w:b w:val="0"/>
        </w:rPr>
        <w:t>BAB</w:t>
      </w:r>
      <w:r>
        <w:rPr>
          <w:rFonts w:ascii="Times New Roman"/>
        </w:rPr>
        <w:t xml:space="preserve"> </w:t>
      </w:r>
      <w:r>
        <w:rPr>
          <w:b w:val="0"/>
        </w:rPr>
        <w:t>V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PELAYANAN</w:t>
      </w:r>
    </w:p>
    <w:p w14:paraId="56A8DA28">
      <w:pPr>
        <w:pStyle w:val="4"/>
        <w:spacing w:before="0" w:line="360" w:lineRule="auto"/>
        <w:ind w:left="3220" w:right="2976" w:firstLine="782"/>
        <w:rPr>
          <w:b w:val="0"/>
        </w:rPr>
      </w:pPr>
      <w:r>
        <w:rPr>
          <w:b w:val="0"/>
        </w:rPr>
        <w:t>Bagian</w:t>
      </w:r>
      <w:r>
        <w:rPr>
          <w:rFonts w:ascii="Times New Roman"/>
        </w:rPr>
        <w:t xml:space="preserve"> </w:t>
      </w:r>
      <w:r>
        <w:rPr>
          <w:b w:val="0"/>
        </w:rPr>
        <w:t>Kesatu</w:t>
      </w:r>
      <w:r>
        <w:rPr>
          <w:rFonts w:ascii="Times New Roman"/>
        </w:rPr>
        <w:t xml:space="preserve"> </w:t>
      </w:r>
      <w:r>
        <w:rPr>
          <w:b w:val="0"/>
        </w:rPr>
        <w:t>Pelayanan</w:t>
      </w:r>
      <w:r>
        <w:rPr>
          <w:rFonts w:ascii="Times New Roman"/>
          <w:spacing w:val="-3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-3"/>
        </w:rPr>
        <w:t xml:space="preserve"> </w:t>
      </w:r>
      <w:r>
        <w:rPr>
          <w:b w:val="0"/>
        </w:rPr>
        <w:t>Peminjaman</w:t>
      </w:r>
    </w:p>
    <w:p w14:paraId="12AA9716">
      <w:pPr>
        <w:pStyle w:val="4"/>
        <w:spacing w:before="0" w:line="360" w:lineRule="auto"/>
        <w:ind w:left="138" w:right="3596" w:firstLine="4219"/>
        <w:rPr>
          <w:b w:val="0"/>
        </w:rPr>
      </w:pP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23</w:t>
      </w:r>
      <w:r>
        <w:rPr>
          <w:rFonts w:ascii="Times New Roman"/>
        </w:rPr>
        <w:t xml:space="preserve"> </w:t>
      </w:r>
      <w:r>
        <w:rPr>
          <w:b w:val="0"/>
        </w:rPr>
        <w:t>Pelayanan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menggunakan</w:t>
      </w:r>
      <w:r>
        <w:rPr>
          <w:rFonts w:ascii="Times New Roman"/>
        </w:rPr>
        <w:t xml:space="preserve"> </w:t>
      </w:r>
      <w:r>
        <w:rPr>
          <w:b w:val="0"/>
        </w:rPr>
        <w:t>sistem:</w:t>
      </w:r>
    </w:p>
    <w:p w14:paraId="23DEB120">
      <w:pPr>
        <w:pStyle w:val="7"/>
        <w:numPr>
          <w:ilvl w:val="0"/>
          <w:numId w:val="24"/>
        </w:numPr>
        <w:tabs>
          <w:tab w:val="left" w:pos="678"/>
          <w:tab w:val="left" w:pos="679"/>
        </w:tabs>
        <w:spacing w:before="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terbuka;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67541B13">
      <w:pPr>
        <w:pStyle w:val="7"/>
        <w:numPr>
          <w:ilvl w:val="0"/>
          <w:numId w:val="24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tertutup.</w:t>
      </w:r>
    </w:p>
    <w:p w14:paraId="025C1689">
      <w:pPr>
        <w:pStyle w:val="4"/>
        <w:spacing w:before="5"/>
        <w:ind w:left="0"/>
        <w:rPr>
          <w:b w:val="0"/>
          <w:sz w:val="32"/>
        </w:rPr>
      </w:pPr>
    </w:p>
    <w:p w14:paraId="3FBE3376">
      <w:pPr>
        <w:pStyle w:val="4"/>
        <w:spacing w:before="0" w:line="360" w:lineRule="auto"/>
        <w:ind w:left="138" w:right="3088" w:firstLine="4219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-11"/>
        </w:rPr>
        <w:t xml:space="preserve"> </w:t>
      </w:r>
      <w:r>
        <w:rPr>
          <w:rFonts w:hint="default"/>
          <w:b w:val="0"/>
          <w:lang w:val="en-US"/>
        </w:rPr>
        <w:t>24</w:t>
      </w:r>
      <w:r>
        <w:rPr>
          <w:rFonts w:ascii="Times New Roman"/>
        </w:rPr>
        <w:t xml:space="preserve"> </w:t>
      </w:r>
      <w:r>
        <w:rPr>
          <w:b w:val="0"/>
        </w:rPr>
        <w:t>Peminjaman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terdiri</w:t>
      </w:r>
      <w:r>
        <w:rPr>
          <w:rFonts w:ascii="Times New Roman"/>
        </w:rPr>
        <w:t xml:space="preserve"> </w:t>
      </w:r>
      <w:r>
        <w:rPr>
          <w:b w:val="0"/>
        </w:rPr>
        <w:t>atas:</w:t>
      </w:r>
    </w:p>
    <w:p w14:paraId="711E7C2C">
      <w:pPr>
        <w:pStyle w:val="7"/>
        <w:numPr>
          <w:ilvl w:val="0"/>
          <w:numId w:val="25"/>
        </w:numPr>
        <w:tabs>
          <w:tab w:val="left" w:pos="678"/>
          <w:tab w:val="left" w:pos="679"/>
        </w:tabs>
        <w:spacing w:before="0" w:after="0" w:line="281" w:lineRule="exact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sistem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buku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besar;</w:t>
      </w:r>
    </w:p>
    <w:p w14:paraId="78FB2B6F">
      <w:pPr>
        <w:pStyle w:val="7"/>
        <w:numPr>
          <w:ilvl w:val="0"/>
          <w:numId w:val="25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sistem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kartu;</w:t>
      </w:r>
    </w:p>
    <w:p w14:paraId="0C6DD598">
      <w:pPr>
        <w:pStyle w:val="7"/>
        <w:numPr>
          <w:ilvl w:val="0"/>
          <w:numId w:val="25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sistem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sulih;</w:t>
      </w:r>
    </w:p>
    <w:p w14:paraId="726FBAD2">
      <w:pPr>
        <w:pStyle w:val="7"/>
        <w:numPr>
          <w:ilvl w:val="0"/>
          <w:numId w:val="25"/>
        </w:numPr>
        <w:tabs>
          <w:tab w:val="left" w:pos="678"/>
          <w:tab w:val="left" w:pos="679"/>
        </w:tabs>
        <w:spacing w:before="140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sistem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tiket</w:t>
      </w:r>
      <w:r>
        <w:rPr>
          <w:b w:val="0"/>
          <w:i/>
          <w:sz w:val="24"/>
        </w:rPr>
        <w:t>;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6AEE15D2">
      <w:pPr>
        <w:pStyle w:val="7"/>
        <w:numPr>
          <w:ilvl w:val="0"/>
          <w:numId w:val="25"/>
        </w:numPr>
        <w:tabs>
          <w:tab w:val="left" w:pos="678"/>
          <w:tab w:val="left" w:pos="679"/>
        </w:tabs>
        <w:spacing w:before="141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sistem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formulir.</w:t>
      </w:r>
    </w:p>
    <w:p w14:paraId="0A1B4181">
      <w:pPr>
        <w:pStyle w:val="4"/>
        <w:spacing w:before="5"/>
        <w:ind w:left="0"/>
        <w:rPr>
          <w:b w:val="0"/>
          <w:sz w:val="32"/>
        </w:rPr>
      </w:pPr>
    </w:p>
    <w:p w14:paraId="7A2BA094">
      <w:pPr>
        <w:pStyle w:val="4"/>
        <w:spacing w:before="0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25</w:t>
      </w:r>
    </w:p>
    <w:p w14:paraId="436E01E0">
      <w:pPr>
        <w:pStyle w:val="4"/>
        <w:spacing w:before="140" w:line="360" w:lineRule="auto"/>
        <w:ind w:left="138" w:right="282"/>
        <w:jc w:val="both"/>
        <w:rPr>
          <w:b w:val="0"/>
        </w:rPr>
      </w:pPr>
      <w:r>
        <w:rPr>
          <w:b w:val="0"/>
        </w:rPr>
        <w:t>Sistem</w:t>
      </w:r>
      <w:r>
        <w:rPr>
          <w:rFonts w:ascii="Times New Roman"/>
        </w:rPr>
        <w:t xml:space="preserve"> </w:t>
      </w:r>
      <w:r>
        <w:rPr>
          <w:b w:val="0"/>
        </w:rPr>
        <w:t>pelayanan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peminjaman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sebagaimana</w:t>
      </w:r>
      <w:r>
        <w:rPr>
          <w:rFonts w:asci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/>
          <w:spacing w:val="80"/>
        </w:rPr>
        <w:t xml:space="preserve"> </w:t>
      </w:r>
      <w:r>
        <w:rPr>
          <w:b w:val="0"/>
        </w:rPr>
        <w:t>dalam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 w:ascii="Times New Roman"/>
          <w:lang w:val="en-US"/>
        </w:rPr>
        <w:t>23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 w:ascii="Times New Roman"/>
          <w:lang w:val="en-US"/>
        </w:rPr>
        <w:t>24</w:t>
      </w:r>
      <w:r>
        <w:rPr>
          <w:rFonts w:ascii="Times New Roman"/>
        </w:rPr>
        <w:t xml:space="preserve"> </w:t>
      </w:r>
      <w:r>
        <w:rPr>
          <w:b w:val="0"/>
        </w:rPr>
        <w:t>ditetapkan</w:t>
      </w:r>
      <w:r>
        <w:rPr>
          <w:rFonts w:ascii="Times New Roman"/>
        </w:rPr>
        <w:t xml:space="preserve"> </w:t>
      </w:r>
      <w:r>
        <w:rPr>
          <w:b w:val="0"/>
        </w:rPr>
        <w:t>oleh</w:t>
      </w:r>
      <w:r>
        <w:rPr>
          <w:rFonts w:ascii="Times New Roman"/>
        </w:rPr>
        <w:t xml:space="preserve"> </w:t>
      </w:r>
      <w:r>
        <w:rPr>
          <w:b w:val="0"/>
        </w:rPr>
        <w:t>penyelenggara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  <w:spacing w:val="80"/>
        </w:rPr>
        <w:t xml:space="preserve"> </w:t>
      </w:r>
      <w:r>
        <w:rPr>
          <w:b w:val="0"/>
        </w:rPr>
        <w:t>sesuai</w:t>
      </w:r>
      <w:r>
        <w:rPr>
          <w:rFonts w:ascii="Times New Roman"/>
        </w:rPr>
        <w:t xml:space="preserve"> </w:t>
      </w:r>
      <w:r>
        <w:rPr>
          <w:b w:val="0"/>
        </w:rPr>
        <w:t>kebutuhan</w:t>
      </w:r>
      <w:r>
        <w:rPr>
          <w:rFonts w:ascii="Times New Roman"/>
        </w:rPr>
        <w:t xml:space="preserve"> </w:t>
      </w:r>
      <w:r>
        <w:rPr>
          <w:b w:val="0"/>
        </w:rPr>
        <w:t>atau</w:t>
      </w:r>
      <w:r>
        <w:rPr>
          <w:rFonts w:ascii="Times New Roman"/>
        </w:rPr>
        <w:t xml:space="preserve"> </w:t>
      </w:r>
      <w:r>
        <w:rPr>
          <w:b w:val="0"/>
        </w:rPr>
        <w:t>kondisi</w:t>
      </w:r>
      <w:r>
        <w:rPr>
          <w:rFonts w:ascii="Times New Roman"/>
        </w:rPr>
        <w:t xml:space="preserve"> </w:t>
      </w:r>
      <w:r>
        <w:rPr>
          <w:b w:val="0"/>
        </w:rPr>
        <w:t>Perpustakaan.</w:t>
      </w:r>
    </w:p>
    <w:p w14:paraId="5BAF7EEE">
      <w:pPr>
        <w:pStyle w:val="4"/>
        <w:spacing w:before="2"/>
        <w:ind w:left="0"/>
        <w:rPr>
          <w:b w:val="0"/>
          <w:sz w:val="36"/>
        </w:rPr>
      </w:pPr>
    </w:p>
    <w:p w14:paraId="48AA7452">
      <w:pPr>
        <w:pStyle w:val="4"/>
        <w:spacing w:before="0" w:line="360" w:lineRule="auto"/>
        <w:ind w:left="3789" w:right="3933"/>
        <w:jc w:val="center"/>
        <w:rPr>
          <w:rFonts w:hint="default"/>
          <w:b w:val="0"/>
          <w:lang w:val="en-US"/>
        </w:rPr>
      </w:pPr>
      <w:r>
        <w:rPr>
          <w:b w:val="0"/>
        </w:rPr>
        <w:t>Bagian</w:t>
      </w:r>
      <w:r>
        <w:rPr>
          <w:rFonts w:ascii="Times New Roman"/>
        </w:rPr>
        <w:t xml:space="preserve"> </w:t>
      </w:r>
      <w:r>
        <w:rPr>
          <w:b w:val="0"/>
        </w:rPr>
        <w:t>Kedua</w:t>
      </w:r>
      <w:r>
        <w:rPr>
          <w:rFonts w:ascii="Times New Roman"/>
        </w:rPr>
        <w:t xml:space="preserve"> </w:t>
      </w:r>
      <w:r>
        <w:rPr>
          <w:b w:val="0"/>
        </w:rPr>
        <w:t>Jenis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Pelayanan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 w:ascii="Times New Roman"/>
          <w:lang w:val="en-US"/>
        </w:rPr>
        <w:t>26</w:t>
      </w:r>
    </w:p>
    <w:p w14:paraId="3FDCD53D">
      <w:pPr>
        <w:pStyle w:val="4"/>
        <w:spacing w:before="0" w:line="360" w:lineRule="auto"/>
        <w:ind w:left="138" w:right="282" w:hanging="1"/>
        <w:jc w:val="both"/>
        <w:rPr>
          <w:b w:val="0"/>
        </w:rPr>
      </w:pPr>
      <w:r>
        <w:rPr>
          <w:b w:val="0"/>
        </w:rPr>
        <w:t>Jenis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pelayanan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Perpustakaan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secara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konvensional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dan/atau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berbasis</w:t>
      </w:r>
      <w:r>
        <w:rPr>
          <w:rFonts w:ascii="Times New Roman"/>
        </w:rPr>
        <w:t xml:space="preserve"> </w:t>
      </w:r>
      <w:r>
        <w:rPr>
          <w:b w:val="0"/>
        </w:rPr>
        <w:t>teknologi</w:t>
      </w:r>
      <w:r>
        <w:rPr>
          <w:rFonts w:asci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komunikasi</w:t>
      </w:r>
      <w:r>
        <w:rPr>
          <w:rFonts w:ascii="Times New Roman"/>
        </w:rPr>
        <w:t xml:space="preserve"> </w:t>
      </w:r>
      <w:r>
        <w:rPr>
          <w:b w:val="0"/>
        </w:rPr>
        <w:t>meliputi:</w:t>
      </w:r>
    </w:p>
    <w:p w14:paraId="2F730B41">
      <w:pPr>
        <w:pStyle w:val="7"/>
        <w:numPr>
          <w:ilvl w:val="0"/>
          <w:numId w:val="26"/>
        </w:numPr>
        <w:tabs>
          <w:tab w:val="left" w:pos="678"/>
          <w:tab w:val="left" w:pos="679"/>
        </w:tabs>
        <w:spacing w:before="0" w:after="0" w:line="281" w:lineRule="exact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pelayanan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teknis,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terdiri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atas:</w:t>
      </w:r>
    </w:p>
    <w:p w14:paraId="607402E5">
      <w:pPr>
        <w:pStyle w:val="7"/>
        <w:numPr>
          <w:ilvl w:val="1"/>
          <w:numId w:val="26"/>
        </w:numPr>
        <w:tabs>
          <w:tab w:val="left" w:pos="1218"/>
          <w:tab w:val="left" w:pos="1219"/>
        </w:tabs>
        <w:spacing w:before="140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penyeleksian;</w:t>
      </w:r>
    </w:p>
    <w:p w14:paraId="71B5FC2C">
      <w:pPr>
        <w:pStyle w:val="7"/>
        <w:numPr>
          <w:ilvl w:val="1"/>
          <w:numId w:val="26"/>
        </w:numPr>
        <w:tabs>
          <w:tab w:val="left" w:pos="1218"/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pengadaan;</w:t>
      </w:r>
      <w:r>
        <w:rPr>
          <w:rFonts w:ascii="Times New Roman"/>
          <w:spacing w:val="2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4058E21E">
      <w:pPr>
        <w:pStyle w:val="7"/>
        <w:numPr>
          <w:ilvl w:val="1"/>
          <w:numId w:val="26"/>
        </w:numPr>
        <w:tabs>
          <w:tab w:val="left" w:pos="1218"/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pengolahan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Bahan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37D9445A">
      <w:pPr>
        <w:pStyle w:val="7"/>
        <w:numPr>
          <w:ilvl w:val="0"/>
          <w:numId w:val="26"/>
        </w:numPr>
        <w:tabs>
          <w:tab w:val="left" w:pos="678"/>
          <w:tab w:val="left" w:pos="679"/>
        </w:tabs>
        <w:spacing w:before="140" w:after="0" w:line="240" w:lineRule="auto"/>
        <w:ind w:left="67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pelayanan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Pemustaka,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terdiri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atas:</w:t>
      </w:r>
    </w:p>
    <w:p w14:paraId="75BA5ED5">
      <w:pPr>
        <w:pStyle w:val="7"/>
        <w:numPr>
          <w:ilvl w:val="1"/>
          <w:numId w:val="26"/>
        </w:numPr>
        <w:tabs>
          <w:tab w:val="left" w:pos="1218"/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sirkulasi;</w:t>
      </w:r>
    </w:p>
    <w:p w14:paraId="652C6900">
      <w:pPr>
        <w:pStyle w:val="7"/>
        <w:numPr>
          <w:ilvl w:val="1"/>
          <w:numId w:val="26"/>
        </w:numPr>
        <w:tabs>
          <w:tab w:val="left" w:pos="1218"/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layanan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antar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60B0B3FB">
      <w:pPr>
        <w:pStyle w:val="7"/>
        <w:numPr>
          <w:ilvl w:val="1"/>
          <w:numId w:val="26"/>
        </w:numPr>
        <w:tabs>
          <w:tab w:val="left" w:pos="1218"/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multimedia;</w:t>
      </w:r>
    </w:p>
    <w:p w14:paraId="6297FFF2">
      <w:pPr>
        <w:pStyle w:val="7"/>
        <w:numPr>
          <w:ilvl w:val="1"/>
          <w:numId w:val="26"/>
        </w:numPr>
        <w:tabs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bercerita;</w:t>
      </w:r>
    </w:p>
    <w:p w14:paraId="586FADE9">
      <w:pPr>
        <w:pStyle w:val="7"/>
        <w:numPr>
          <w:ilvl w:val="1"/>
          <w:numId w:val="26"/>
        </w:numPr>
        <w:tabs>
          <w:tab w:val="left" w:pos="1219"/>
        </w:tabs>
        <w:spacing w:before="140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bedah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buku;</w:t>
      </w:r>
    </w:p>
    <w:p w14:paraId="1A8B1CCC">
      <w:pPr>
        <w:pStyle w:val="7"/>
        <w:numPr>
          <w:ilvl w:val="1"/>
          <w:numId w:val="26"/>
        </w:numPr>
        <w:tabs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pelayanan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Pemustaka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berkebutuhan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khusus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z w:val="24"/>
        </w:rPr>
        <w:t>inklusi</w:t>
      </w:r>
      <w:r>
        <w:rPr>
          <w:b w:val="0"/>
          <w:i/>
          <w:sz w:val="24"/>
        </w:rPr>
        <w:t>;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0B0FF15F">
      <w:pPr>
        <w:pStyle w:val="7"/>
        <w:numPr>
          <w:ilvl w:val="1"/>
          <w:numId w:val="26"/>
        </w:numPr>
        <w:tabs>
          <w:tab w:val="left" w:pos="1219"/>
        </w:tabs>
        <w:spacing w:before="140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aktivitas</w:t>
      </w:r>
      <w:r>
        <w:rPr>
          <w:rFonts w:ascii="Times New Roman"/>
          <w:spacing w:val="5"/>
          <w:sz w:val="24"/>
        </w:rPr>
        <w:t xml:space="preserve"> </w:t>
      </w:r>
      <w:r>
        <w:rPr>
          <w:b w:val="0"/>
          <w:spacing w:val="-2"/>
          <w:sz w:val="24"/>
        </w:rPr>
        <w:t>edukatif.</w:t>
      </w:r>
    </w:p>
    <w:p w14:paraId="03BE93A0">
      <w:pPr>
        <w:pStyle w:val="4"/>
        <w:spacing w:before="5"/>
        <w:ind w:left="0"/>
        <w:rPr>
          <w:b w:val="0"/>
          <w:sz w:val="32"/>
        </w:rPr>
      </w:pPr>
    </w:p>
    <w:p w14:paraId="54CC8E08">
      <w:pPr>
        <w:pStyle w:val="4"/>
        <w:spacing w:before="0"/>
        <w:ind w:left="4357"/>
        <w:jc w:val="both"/>
        <w:rPr>
          <w:b w:val="0"/>
        </w:rPr>
      </w:pPr>
    </w:p>
    <w:p w14:paraId="3A729E3F">
      <w:pPr>
        <w:pStyle w:val="4"/>
        <w:spacing w:before="0"/>
        <w:ind w:left="4357"/>
        <w:jc w:val="both"/>
        <w:rPr>
          <w:b w:val="0"/>
        </w:rPr>
      </w:pPr>
    </w:p>
    <w:p w14:paraId="1EEDB570">
      <w:pPr>
        <w:pStyle w:val="4"/>
        <w:spacing w:before="0"/>
        <w:ind w:left="4357"/>
        <w:jc w:val="both"/>
        <w:rPr>
          <w:b w:val="0"/>
        </w:rPr>
      </w:pPr>
    </w:p>
    <w:p w14:paraId="4A27E2C7">
      <w:pPr>
        <w:pStyle w:val="4"/>
        <w:spacing w:before="0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27</w:t>
      </w:r>
    </w:p>
    <w:p w14:paraId="078437D3">
      <w:pPr>
        <w:pStyle w:val="4"/>
        <w:spacing w:line="360" w:lineRule="auto"/>
        <w:ind w:left="138" w:right="282"/>
        <w:jc w:val="both"/>
        <w:rPr>
          <w:b w:val="0"/>
        </w:rPr>
      </w:pPr>
      <w:r>
        <w:rPr>
          <w:b w:val="0"/>
        </w:rPr>
        <w:t>Pelayanan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sebagaimana</w:t>
      </w:r>
      <w:r>
        <w:rPr>
          <w:rFonts w:asci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/>
        </w:rPr>
        <w:t xml:space="preserve"> </w:t>
      </w:r>
      <w:r>
        <w:rPr>
          <w:b w:val="0"/>
        </w:rPr>
        <w:t>dalam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 w:ascii="Times New Roman"/>
          <w:lang w:val="en-US"/>
        </w:rPr>
        <w:t>23</w:t>
      </w:r>
      <w:r>
        <w:rPr>
          <w:rFonts w:ascii="Times New Roman"/>
        </w:rPr>
        <w:t xml:space="preserve"> </w:t>
      </w:r>
      <w:r>
        <w:rPr>
          <w:b w:val="0"/>
        </w:rPr>
        <w:t>sampai</w:t>
      </w:r>
      <w:r>
        <w:rPr>
          <w:rFonts w:ascii="Times New Roman"/>
          <w:spacing w:val="80"/>
          <w:w w:val="150"/>
        </w:rPr>
        <w:t xml:space="preserve"> </w:t>
      </w:r>
      <w:r>
        <w:rPr>
          <w:b w:val="0"/>
        </w:rPr>
        <w:t>dengan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 w:ascii="Times New Roman"/>
          <w:lang w:val="en-US"/>
        </w:rPr>
        <w:t>26</w:t>
      </w:r>
      <w:r>
        <w:rPr>
          <w:rFonts w:ascii="Times New Roman"/>
        </w:rPr>
        <w:t xml:space="preserve"> </w:t>
      </w:r>
      <w:r>
        <w:rPr>
          <w:b w:val="0"/>
        </w:rPr>
        <w:t>wajib</w:t>
      </w:r>
      <w:r>
        <w:rPr>
          <w:rFonts w:ascii="Times New Roman"/>
        </w:rPr>
        <w:t xml:space="preserve"> </w:t>
      </w:r>
      <w:r>
        <w:rPr>
          <w:b w:val="0"/>
        </w:rPr>
        <w:t>diselenggarakan</w:t>
      </w:r>
      <w:r>
        <w:rPr>
          <w:rFonts w:ascii="Times New Roman"/>
        </w:rPr>
        <w:t xml:space="preserve"> </w:t>
      </w:r>
      <w:r>
        <w:rPr>
          <w:b w:val="0"/>
        </w:rPr>
        <w:t>dengan</w:t>
      </w:r>
      <w:r>
        <w:rPr>
          <w:rFonts w:ascii="Times New Roman"/>
        </w:rPr>
        <w:t xml:space="preserve"> </w:t>
      </w:r>
      <w:r>
        <w:rPr>
          <w:b w:val="0"/>
        </w:rPr>
        <w:t>sistem</w:t>
      </w:r>
      <w:r>
        <w:rPr>
          <w:rFonts w:ascii="Times New Roman"/>
        </w:rPr>
        <w:t xml:space="preserve"> </w:t>
      </w:r>
      <w:r>
        <w:rPr>
          <w:b w:val="0"/>
        </w:rPr>
        <w:t>administrasi</w:t>
      </w:r>
      <w:r>
        <w:rPr>
          <w:rFonts w:ascii="Times New Roman"/>
        </w:rPr>
        <w:t xml:space="preserve"> </w:t>
      </w:r>
      <w:r>
        <w:rPr>
          <w:b w:val="0"/>
        </w:rPr>
        <w:t>pelayanan</w:t>
      </w:r>
      <w:r>
        <w:rPr>
          <w:rFonts w:ascii="Times New Roman"/>
        </w:rPr>
        <w:t xml:space="preserve"> </w:t>
      </w:r>
      <w:r>
        <w:rPr>
          <w:b w:val="0"/>
        </w:rPr>
        <w:t>berdasarkan</w:t>
      </w:r>
      <w:r>
        <w:rPr>
          <w:rFonts w:ascii="Times New Roman"/>
        </w:rPr>
        <w:t xml:space="preserve"> </w:t>
      </w:r>
      <w:r>
        <w:rPr>
          <w:b w:val="0"/>
        </w:rPr>
        <w:t>standar</w:t>
      </w:r>
      <w:r>
        <w:rPr>
          <w:rFonts w:ascii="Times New Roman"/>
        </w:rPr>
        <w:t xml:space="preserve"> </w:t>
      </w:r>
      <w:r>
        <w:rPr>
          <w:b w:val="0"/>
        </w:rPr>
        <w:t>pelayanan</w:t>
      </w:r>
      <w:r>
        <w:rPr>
          <w:rFonts w:ascii="Times New Roman"/>
        </w:rPr>
        <w:t xml:space="preserve"> </w:t>
      </w:r>
      <w:r>
        <w:rPr>
          <w:b w:val="0"/>
        </w:rPr>
        <w:t>minimal</w:t>
      </w:r>
      <w:r>
        <w:rPr>
          <w:rFonts w:ascii="Times New Roman"/>
        </w:rPr>
        <w:t xml:space="preserve"> </w:t>
      </w:r>
      <w:r>
        <w:rPr>
          <w:b w:val="0"/>
        </w:rPr>
        <w:t>di</w:t>
      </w:r>
      <w:r>
        <w:rPr>
          <w:rFonts w:ascii="Times New Roman"/>
        </w:rPr>
        <w:t xml:space="preserve"> </w:t>
      </w:r>
      <w:r>
        <w:rPr>
          <w:b w:val="0"/>
        </w:rPr>
        <w:t>bidang</w:t>
      </w:r>
      <w:r>
        <w:rPr>
          <w:rFonts w:ascii="Times New Roman"/>
        </w:rPr>
        <w:t xml:space="preserve"> </w:t>
      </w:r>
      <w:r>
        <w:rPr>
          <w:b w:val="0"/>
        </w:rPr>
        <w:t>Perpustakaan.</w:t>
      </w:r>
    </w:p>
    <w:p w14:paraId="4F21E4C3">
      <w:pPr>
        <w:pStyle w:val="4"/>
        <w:spacing w:before="0"/>
        <w:ind w:left="0"/>
        <w:rPr>
          <w:b w:val="0"/>
          <w:sz w:val="28"/>
        </w:rPr>
      </w:pPr>
    </w:p>
    <w:p w14:paraId="00D82F63">
      <w:pPr>
        <w:pStyle w:val="4"/>
        <w:spacing w:before="213"/>
        <w:ind w:left="1667" w:right="1811"/>
        <w:jc w:val="center"/>
        <w:rPr>
          <w:b w:val="0"/>
        </w:rPr>
      </w:pPr>
      <w:r>
        <w:rPr>
          <w:b w:val="0"/>
        </w:rPr>
        <w:t>BAB</w:t>
      </w:r>
      <w:r>
        <w:rPr>
          <w:rFonts w:ascii="Times New Roman"/>
          <w:spacing w:val="11"/>
        </w:rPr>
        <w:t xml:space="preserve"> </w:t>
      </w:r>
      <w:r>
        <w:rPr>
          <w:b w:val="0"/>
          <w:spacing w:val="-5"/>
        </w:rPr>
        <w:t>VI</w:t>
      </w:r>
    </w:p>
    <w:p w14:paraId="08D78684">
      <w:pPr>
        <w:pStyle w:val="4"/>
        <w:ind w:left="1667" w:right="1811"/>
        <w:jc w:val="center"/>
        <w:rPr>
          <w:b w:val="0"/>
        </w:rPr>
      </w:pPr>
      <w:r>
        <w:rPr>
          <w:b w:val="0"/>
        </w:rPr>
        <w:t>TENAGA</w:t>
      </w:r>
      <w:r>
        <w:rPr>
          <w:rFonts w:ascii="Times New Roman"/>
          <w:spacing w:val="2"/>
        </w:rPr>
        <w:t xml:space="preserve"> </w:t>
      </w:r>
      <w:r>
        <w:rPr>
          <w:b w:val="0"/>
          <w:spacing w:val="-2"/>
        </w:rPr>
        <w:t>PERPUSTAKAAN</w:t>
      </w:r>
    </w:p>
    <w:p w14:paraId="6C57460D">
      <w:pPr>
        <w:pStyle w:val="4"/>
        <w:spacing w:before="143"/>
        <w:ind w:left="4357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28</w:t>
      </w:r>
    </w:p>
    <w:p w14:paraId="2CF6F7FA">
      <w:pPr>
        <w:pStyle w:val="7"/>
        <w:numPr>
          <w:ilvl w:val="0"/>
          <w:numId w:val="27"/>
        </w:numPr>
        <w:tabs>
          <w:tab w:val="left" w:pos="678"/>
          <w:tab w:val="left" w:pos="679"/>
        </w:tabs>
        <w:spacing w:before="140" w:after="0" w:line="360" w:lineRule="auto"/>
        <w:ind w:left="678" w:right="282" w:hanging="540"/>
        <w:jc w:val="left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menyediakan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tenaga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Perpustakaan,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terdiri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atas:</w:t>
      </w:r>
    </w:p>
    <w:p w14:paraId="4120D8A7">
      <w:pPr>
        <w:pStyle w:val="7"/>
        <w:numPr>
          <w:ilvl w:val="1"/>
          <w:numId w:val="27"/>
        </w:numPr>
        <w:tabs>
          <w:tab w:val="left" w:pos="1218"/>
          <w:tab w:val="left" w:pos="1219"/>
        </w:tabs>
        <w:spacing w:before="0" w:after="0" w:line="281" w:lineRule="exact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</w:t>
      </w:r>
      <w:r>
        <w:rPr>
          <w:rFonts w:hint="default"/>
          <w:b w:val="0"/>
          <w:sz w:val="24"/>
          <w:lang w:val="en-US"/>
        </w:rPr>
        <w:t xml:space="preserve">engelola pepustakaan </w:t>
      </w:r>
      <w:r>
        <w:rPr>
          <w:b w:val="0"/>
          <w:sz w:val="24"/>
        </w:rPr>
        <w:t>;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63F24FB7">
      <w:pPr>
        <w:pStyle w:val="7"/>
        <w:numPr>
          <w:ilvl w:val="1"/>
          <w:numId w:val="27"/>
        </w:numPr>
        <w:tabs>
          <w:tab w:val="left" w:pos="1219"/>
        </w:tabs>
        <w:spacing w:before="141" w:after="0" w:line="240" w:lineRule="auto"/>
        <w:ind w:left="1218" w:right="0" w:hanging="541"/>
        <w:jc w:val="both"/>
        <w:rPr>
          <w:b w:val="0"/>
          <w:sz w:val="24"/>
        </w:rPr>
      </w:pPr>
      <w:r>
        <w:rPr>
          <w:rFonts w:hint="default"/>
          <w:b w:val="0"/>
          <w:sz w:val="24"/>
          <w:lang w:val="en-US"/>
        </w:rPr>
        <w:t xml:space="preserve">Pengurus harian 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2946FFCC">
      <w:pPr>
        <w:pStyle w:val="7"/>
        <w:numPr>
          <w:ilvl w:val="0"/>
          <w:numId w:val="27"/>
        </w:numPr>
        <w:tabs>
          <w:tab w:val="left" w:pos="679"/>
        </w:tabs>
        <w:spacing w:before="141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</w:t>
      </w:r>
      <w:r>
        <w:rPr>
          <w:rFonts w:hint="default"/>
          <w:b w:val="0"/>
          <w:sz w:val="24"/>
          <w:lang w:val="en-US"/>
        </w:rPr>
        <w:t xml:space="preserve">engelola perpustakaan 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huruf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terdiri dari Pemerintah Kalurahan  dan Lembaga Kalurahan</w:t>
      </w:r>
      <w:r>
        <w:rPr>
          <w:b w:val="0"/>
          <w:sz w:val="24"/>
        </w:rPr>
        <w:t>.</w:t>
      </w:r>
    </w:p>
    <w:p w14:paraId="33FC2490">
      <w:pPr>
        <w:pStyle w:val="7"/>
        <w:numPr>
          <w:ilvl w:val="0"/>
          <w:numId w:val="27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</w:t>
      </w:r>
      <w:r>
        <w:rPr>
          <w:rFonts w:hint="default"/>
          <w:b w:val="0"/>
          <w:sz w:val="24"/>
          <w:lang w:val="en-US"/>
        </w:rPr>
        <w:t xml:space="preserve">engurus harian perpustakaan 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dirangkap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</w:t>
      </w:r>
      <w:r>
        <w:rPr>
          <w:rFonts w:hint="default"/>
          <w:b w:val="0"/>
          <w:sz w:val="24"/>
          <w:lang w:val="en-US"/>
        </w:rPr>
        <w:t xml:space="preserve">among Kalurahan 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sesuai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kondisi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66130A6A">
      <w:pPr>
        <w:pStyle w:val="4"/>
        <w:spacing w:before="240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29</w:t>
      </w:r>
    </w:p>
    <w:p w14:paraId="1508A498">
      <w:pPr>
        <w:pStyle w:val="4"/>
        <w:spacing w:before="140" w:line="360" w:lineRule="auto"/>
        <w:ind w:left="138" w:right="282" w:hanging="13"/>
        <w:jc w:val="both"/>
        <w:rPr>
          <w:b w:val="0"/>
        </w:rPr>
      </w:pPr>
      <w:r>
        <w:rPr>
          <w:rFonts w:hint="default"/>
          <w:b w:val="0"/>
          <w:lang w:val="en-US"/>
        </w:rPr>
        <w:t xml:space="preserve">Pengurus Harian Perpustakaa </w:t>
      </w:r>
      <w:r>
        <w:rPr>
          <w:rFonts w:ascii="Times New Roman"/>
        </w:rPr>
        <w:t xml:space="preserve"> </w:t>
      </w:r>
      <w:r>
        <w:rPr>
          <w:b w:val="0"/>
        </w:rPr>
        <w:t>sebagaimana</w:t>
      </w:r>
      <w:r>
        <w:rPr>
          <w:rFonts w:asci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/>
        </w:rPr>
        <w:t xml:space="preserve"> </w:t>
      </w:r>
      <w:r>
        <w:rPr>
          <w:b w:val="0"/>
        </w:rPr>
        <w:t>dalam</w:t>
      </w:r>
      <w:r>
        <w:rPr>
          <w:rFonts w:ascii="Times New Roman"/>
        </w:rPr>
        <w:t xml:space="preserve"> </w:t>
      </w:r>
      <w:r>
        <w:rPr>
          <w:b w:val="0"/>
        </w:rPr>
        <w:t>Pasal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28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 </w:t>
      </w:r>
      <w:r>
        <w:rPr>
          <w:rFonts w:ascii="Times New Roman"/>
        </w:rPr>
        <w:t xml:space="preserve"> </w:t>
      </w:r>
      <w:r>
        <w:rPr>
          <w:b w:val="0"/>
        </w:rPr>
        <w:t>dapat</w:t>
      </w:r>
      <w:r>
        <w:rPr>
          <w:rFonts w:ascii="Times New Roman"/>
        </w:rPr>
        <w:t xml:space="preserve"> </w:t>
      </w:r>
      <w:r>
        <w:rPr>
          <w:b w:val="0"/>
        </w:rPr>
        <w:t>diberikan</w:t>
      </w:r>
      <w:r>
        <w:rPr>
          <w:rFonts w:ascii="Times New Roman"/>
        </w:rPr>
        <w:t xml:space="preserve"> </w:t>
      </w:r>
      <w:r>
        <w:rPr>
          <w:b w:val="0"/>
        </w:rPr>
        <w:t>insentif</w:t>
      </w:r>
      <w:r>
        <w:rPr>
          <w:rFonts w:ascii="Times New Roman"/>
        </w:rPr>
        <w:t xml:space="preserve"> </w:t>
      </w:r>
      <w:r>
        <w:rPr>
          <w:b w:val="0"/>
        </w:rPr>
        <w:t>sesuai</w:t>
      </w:r>
      <w:r>
        <w:rPr>
          <w:rFonts w:ascii="Times New Roman"/>
        </w:rPr>
        <w:t xml:space="preserve"> </w:t>
      </w:r>
      <w:r>
        <w:rPr>
          <w:b w:val="0"/>
        </w:rPr>
        <w:t>dengan</w:t>
      </w:r>
      <w:r>
        <w:rPr>
          <w:rFonts w:ascii="Times New Roman"/>
        </w:rPr>
        <w:t xml:space="preserve"> </w:t>
      </w:r>
      <w:r>
        <w:rPr>
          <w:b w:val="0"/>
        </w:rPr>
        <w:t>kebutuhan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kemampuan</w:t>
      </w:r>
      <w:r>
        <w:rPr>
          <w:rFonts w:ascii="Times New Roman"/>
        </w:rPr>
        <w:t xml:space="preserve"> </w:t>
      </w:r>
      <w:r>
        <w:rPr>
          <w:b w:val="0"/>
        </w:rPr>
        <w:t>keuangan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kalurahan</w:t>
      </w:r>
      <w:r>
        <w:rPr>
          <w:b w:val="0"/>
        </w:rPr>
        <w:t>.</w:t>
      </w:r>
    </w:p>
    <w:p w14:paraId="05177A18">
      <w:pPr>
        <w:pStyle w:val="4"/>
        <w:spacing w:before="2"/>
        <w:ind w:left="0"/>
        <w:rPr>
          <w:b w:val="0"/>
          <w:sz w:val="36"/>
        </w:rPr>
      </w:pPr>
    </w:p>
    <w:p w14:paraId="42E10AE2">
      <w:pPr>
        <w:pStyle w:val="4"/>
        <w:spacing w:before="0" w:line="360" w:lineRule="auto"/>
        <w:ind w:left="3959" w:right="4103"/>
        <w:jc w:val="center"/>
        <w:rPr>
          <w:b w:val="0"/>
        </w:rPr>
      </w:pPr>
      <w:r>
        <w:rPr>
          <w:b w:val="0"/>
        </w:rPr>
        <w:t>BAB</w:t>
      </w:r>
      <w:r>
        <w:rPr>
          <w:rFonts w:ascii="Times New Roman"/>
        </w:rPr>
        <w:t xml:space="preserve"> </w:t>
      </w:r>
      <w:r>
        <w:rPr>
          <w:b w:val="0"/>
        </w:rPr>
        <w:t>VII</w:t>
      </w:r>
      <w:r>
        <w:rPr>
          <w:rFonts w:ascii="Times New Roman"/>
        </w:rPr>
        <w:t xml:space="preserve"> </w:t>
      </w:r>
      <w:r>
        <w:rPr>
          <w:b w:val="0"/>
        </w:rPr>
        <w:t>BUDAYA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BACA</w:t>
      </w:r>
    </w:p>
    <w:p w14:paraId="2B661197">
      <w:pPr>
        <w:pStyle w:val="4"/>
        <w:spacing w:before="0" w:line="281" w:lineRule="exact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30</w:t>
      </w:r>
    </w:p>
    <w:p w14:paraId="3EBBB467">
      <w:pPr>
        <w:pStyle w:val="4"/>
        <w:spacing w:line="360" w:lineRule="auto"/>
        <w:ind w:left="138" w:right="280"/>
        <w:jc w:val="both"/>
        <w:rPr>
          <w:b w:val="0"/>
        </w:rPr>
      </w:pPr>
      <w:r>
        <w:rPr>
          <w:b w:val="0"/>
        </w:rPr>
        <w:t>Pemerintah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Kalurahan</w:t>
      </w:r>
      <w:r>
        <w:rPr>
          <w:rFonts w:ascii="Times New Roman"/>
        </w:rPr>
        <w:t xml:space="preserve"> </w:t>
      </w:r>
      <w:r>
        <w:rPr>
          <w:b w:val="0"/>
        </w:rPr>
        <w:t>memfasilitasi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mendorong</w:t>
      </w:r>
      <w:r>
        <w:rPr>
          <w:rFonts w:ascii="Times New Roman"/>
        </w:rPr>
        <w:t xml:space="preserve"> </w:t>
      </w:r>
      <w:r>
        <w:rPr>
          <w:b w:val="0"/>
        </w:rPr>
        <w:t>budaya</w:t>
      </w:r>
      <w:r>
        <w:rPr>
          <w:rFonts w:ascii="Times New Roman"/>
        </w:rPr>
        <w:t xml:space="preserve"> </w:t>
      </w:r>
      <w:r>
        <w:rPr>
          <w:b w:val="0"/>
        </w:rPr>
        <w:t>baca</w:t>
      </w:r>
      <w:r>
        <w:rPr>
          <w:rFonts w:ascii="Times New Roman"/>
        </w:rPr>
        <w:t xml:space="preserve"> </w:t>
      </w:r>
      <w:r>
        <w:rPr>
          <w:b w:val="0"/>
        </w:rPr>
        <w:t>dengan</w:t>
      </w:r>
      <w:r>
        <w:rPr>
          <w:rFonts w:ascii="Times New Roman"/>
        </w:rPr>
        <w:t xml:space="preserve"> </w:t>
      </w:r>
      <w:r>
        <w:rPr>
          <w:b w:val="0"/>
        </w:rPr>
        <w:t>menyediakan</w:t>
      </w:r>
      <w:r>
        <w:rPr>
          <w:rFonts w:ascii="Times New Roman"/>
        </w:rPr>
        <w:t xml:space="preserve"> </w:t>
      </w:r>
      <w:r>
        <w:rPr>
          <w:b w:val="0"/>
        </w:rPr>
        <w:t>bahan</w:t>
      </w:r>
      <w:r>
        <w:rPr>
          <w:rFonts w:ascii="Times New Roman"/>
        </w:rPr>
        <w:t xml:space="preserve"> </w:t>
      </w:r>
      <w:r>
        <w:rPr>
          <w:b w:val="0"/>
        </w:rPr>
        <w:t>bacaan</w:t>
      </w:r>
      <w:r>
        <w:rPr>
          <w:rFonts w:ascii="Times New Roman"/>
        </w:rPr>
        <w:t xml:space="preserve"> </w:t>
      </w:r>
      <w:r>
        <w:rPr>
          <w:b w:val="0"/>
        </w:rPr>
        <w:t>berkualitas,</w:t>
      </w:r>
      <w:r>
        <w:rPr>
          <w:rFonts w:ascii="Times New Roman"/>
        </w:rPr>
        <w:t xml:space="preserve"> </w:t>
      </w:r>
      <w:r>
        <w:rPr>
          <w:b w:val="0"/>
        </w:rPr>
        <w:t>murah,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terjangkau,</w:t>
      </w:r>
      <w:r>
        <w:rPr>
          <w:rFonts w:ascii="Times New Roman"/>
        </w:rPr>
        <w:t xml:space="preserve"> </w:t>
      </w:r>
      <w:r>
        <w:rPr>
          <w:b w:val="0"/>
        </w:rPr>
        <w:t>serta</w:t>
      </w:r>
      <w:r>
        <w:rPr>
          <w:rFonts w:ascii="Times New Roman"/>
        </w:rPr>
        <w:t xml:space="preserve"> </w:t>
      </w:r>
      <w:r>
        <w:rPr>
          <w:b w:val="0"/>
        </w:rPr>
        <w:t>menyediakan</w:t>
      </w:r>
      <w:r>
        <w:rPr>
          <w:rFonts w:ascii="Times New Roman"/>
        </w:rPr>
        <w:t xml:space="preserve"> </w:t>
      </w:r>
      <w:r>
        <w:rPr>
          <w:b w:val="0"/>
        </w:rPr>
        <w:t>sarana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prasarana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mudah</w:t>
      </w:r>
      <w:r>
        <w:rPr>
          <w:rFonts w:ascii="Times New Roman"/>
        </w:rPr>
        <w:t xml:space="preserve"> </w:t>
      </w:r>
      <w:r>
        <w:rPr>
          <w:b w:val="0"/>
        </w:rPr>
        <w:t>diakses.</w:t>
      </w:r>
    </w:p>
    <w:p w14:paraId="0CC2BC3E">
      <w:pPr>
        <w:pStyle w:val="4"/>
        <w:spacing w:before="239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31</w:t>
      </w:r>
    </w:p>
    <w:p w14:paraId="07C630BC">
      <w:pPr>
        <w:pStyle w:val="7"/>
        <w:numPr>
          <w:ilvl w:val="0"/>
          <w:numId w:val="28"/>
        </w:numPr>
        <w:tabs>
          <w:tab w:val="left" w:pos="679"/>
        </w:tabs>
        <w:spacing w:before="141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baca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melalui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keluarga,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satuan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pendidikan,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masyarakat.</w:t>
      </w:r>
    </w:p>
    <w:p w14:paraId="781B6D48">
      <w:pPr>
        <w:pStyle w:val="7"/>
        <w:numPr>
          <w:ilvl w:val="0"/>
          <w:numId w:val="28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Baca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keluarga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menumbuhkembangkan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minat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baca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sejak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usia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dini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serta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difasilitasi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melalui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buku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murah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berkualitas.</w:t>
      </w:r>
    </w:p>
    <w:p w14:paraId="77968FFA">
      <w:pPr>
        <w:pStyle w:val="7"/>
        <w:numPr>
          <w:ilvl w:val="0"/>
          <w:numId w:val="28"/>
        </w:numPr>
        <w:tabs>
          <w:tab w:val="left" w:pos="679"/>
        </w:tabs>
        <w:spacing w:before="1" w:after="0" w:line="240" w:lineRule="auto"/>
        <w:ind w:left="678" w:right="0" w:hanging="541"/>
        <w:jc w:val="both"/>
        <w:rPr>
          <w:b w:val="0"/>
          <w:sz w:val="24"/>
        </w:rPr>
      </w:pPr>
      <w:r>
        <w:rPr>
          <w:b w:val="0"/>
          <w:sz w:val="24"/>
        </w:rPr>
        <w:t>Budaya</w:t>
      </w:r>
      <w:r>
        <w:rPr>
          <w:rFonts w:ascii="Times New Roman"/>
          <w:spacing w:val="47"/>
          <w:sz w:val="24"/>
        </w:rPr>
        <w:t xml:space="preserve"> </w:t>
      </w:r>
      <w:r>
        <w:rPr>
          <w:b w:val="0"/>
          <w:sz w:val="24"/>
        </w:rPr>
        <w:t>baca</w:t>
      </w:r>
      <w:r>
        <w:rPr>
          <w:rFonts w:ascii="Times New Roman"/>
          <w:spacing w:val="48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51"/>
          <w:sz w:val="24"/>
        </w:rPr>
        <w:t xml:space="preserve"> </w:t>
      </w:r>
      <w:r>
        <w:rPr>
          <w:b w:val="0"/>
          <w:sz w:val="24"/>
        </w:rPr>
        <w:t>satuan</w:t>
      </w:r>
      <w:r>
        <w:rPr>
          <w:rFonts w:ascii="Times New Roman"/>
          <w:spacing w:val="47"/>
          <w:sz w:val="24"/>
        </w:rPr>
        <w:t xml:space="preserve"> </w:t>
      </w:r>
      <w:r>
        <w:rPr>
          <w:b w:val="0"/>
          <w:sz w:val="24"/>
        </w:rPr>
        <w:t>pendidikan</w:t>
      </w:r>
      <w:r>
        <w:rPr>
          <w:rFonts w:ascii="Times New Roman"/>
          <w:spacing w:val="51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48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47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8"/>
          <w:sz w:val="24"/>
        </w:rPr>
        <w:t xml:space="preserve"> </w:t>
      </w:r>
      <w:r>
        <w:rPr>
          <w:b w:val="0"/>
          <w:spacing w:val="-4"/>
          <w:sz w:val="24"/>
        </w:rPr>
        <w:t>ayat</w:t>
      </w:r>
    </w:p>
    <w:p w14:paraId="3BDA5FAB">
      <w:pPr>
        <w:pStyle w:val="7"/>
        <w:numPr>
          <w:ilvl w:val="1"/>
          <w:numId w:val="28"/>
        </w:numPr>
        <w:tabs>
          <w:tab w:val="left" w:pos="1049"/>
        </w:tabs>
        <w:spacing w:before="141" w:after="0" w:line="240" w:lineRule="auto"/>
        <w:ind w:left="1048" w:right="0" w:hanging="371"/>
        <w:jc w:val="both"/>
        <w:rPr>
          <w:b w:val="0"/>
          <w:sz w:val="24"/>
        </w:rPr>
      </w:pPr>
      <w:r>
        <w:rPr>
          <w:b w:val="0"/>
          <w:sz w:val="24"/>
        </w:rPr>
        <w:t>dilakukan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memanfaatkan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z w:val="24"/>
        </w:rPr>
        <w:t>mengembangkan</w:t>
      </w:r>
      <w:r>
        <w:rPr>
          <w:rFonts w:ascii="Times New Roman"/>
          <w:spacing w:val="4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3D88630E">
      <w:pPr>
        <w:pStyle w:val="4"/>
        <w:spacing w:before="239"/>
        <w:ind w:left="4357"/>
        <w:jc w:val="both"/>
        <w:rPr>
          <w:b w:val="0"/>
        </w:rPr>
      </w:pPr>
    </w:p>
    <w:p w14:paraId="64C65346">
      <w:pPr>
        <w:pStyle w:val="4"/>
        <w:spacing w:before="239"/>
        <w:ind w:left="4357"/>
        <w:jc w:val="both"/>
        <w:rPr>
          <w:b w:val="0"/>
        </w:rPr>
      </w:pPr>
    </w:p>
    <w:p w14:paraId="7E260400">
      <w:pPr>
        <w:pStyle w:val="4"/>
        <w:spacing w:before="239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32</w:t>
      </w:r>
    </w:p>
    <w:p w14:paraId="65D1F4BA">
      <w:pPr>
        <w:pStyle w:val="4"/>
        <w:spacing w:line="360" w:lineRule="auto"/>
        <w:ind w:left="138" w:right="282"/>
        <w:jc w:val="both"/>
        <w:rPr>
          <w:b w:val="0"/>
        </w:rPr>
      </w:pPr>
      <w:r>
        <w:rPr>
          <w:b w:val="0"/>
        </w:rPr>
        <w:t>Pemerintah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Kalurahan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/>
        </w:rPr>
        <w:t xml:space="preserve"> </w:t>
      </w:r>
      <w:r>
        <w:rPr>
          <w:b w:val="0"/>
        </w:rPr>
        <w:t>mendorong</w:t>
      </w:r>
      <w:r>
        <w:rPr>
          <w:rFonts w:ascii="Times New Roman"/>
        </w:rPr>
        <w:t xml:space="preserve"> </w:t>
      </w:r>
      <w:r>
        <w:rPr>
          <w:b w:val="0"/>
        </w:rPr>
        <w:t>tumbuhnya</w:t>
      </w:r>
      <w:r>
        <w:rPr>
          <w:rFonts w:ascii="Times New Roman"/>
        </w:rPr>
        <w:t xml:space="preserve"> </w:t>
      </w:r>
      <w:r>
        <w:rPr>
          <w:b w:val="0"/>
        </w:rPr>
        <w:t>taman</w:t>
      </w:r>
      <w:r>
        <w:rPr>
          <w:rFonts w:ascii="Times New Roman"/>
        </w:rPr>
        <w:t xml:space="preserve"> </w:t>
      </w:r>
      <w:r>
        <w:rPr>
          <w:b w:val="0"/>
        </w:rPr>
        <w:t>bacaan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rumah</w:t>
      </w:r>
      <w:r>
        <w:rPr>
          <w:rFonts w:ascii="Times New Roman"/>
        </w:rPr>
        <w:t xml:space="preserve"> </w:t>
      </w:r>
      <w:r>
        <w:rPr>
          <w:b w:val="0"/>
        </w:rPr>
        <w:t>baca</w:t>
      </w:r>
      <w:r>
        <w:rPr>
          <w:rFonts w:ascii="Times New Roman"/>
        </w:rPr>
        <w:t xml:space="preserve"> </w:t>
      </w:r>
      <w:r>
        <w:rPr>
          <w:b w:val="0"/>
        </w:rPr>
        <w:t>untuk</w:t>
      </w:r>
      <w:r>
        <w:rPr>
          <w:rFonts w:ascii="Times New Roman"/>
        </w:rPr>
        <w:t xml:space="preserve"> </w:t>
      </w:r>
      <w:r>
        <w:rPr>
          <w:b w:val="0"/>
        </w:rPr>
        <w:t>menunjang</w:t>
      </w:r>
      <w:r>
        <w:rPr>
          <w:rFonts w:ascii="Times New Roman"/>
        </w:rPr>
        <w:t xml:space="preserve"> </w:t>
      </w:r>
      <w:r>
        <w:rPr>
          <w:b w:val="0"/>
        </w:rPr>
        <w:t>budaya</w:t>
      </w:r>
      <w:r>
        <w:rPr>
          <w:rFonts w:ascii="Times New Roman"/>
        </w:rPr>
        <w:t xml:space="preserve"> </w:t>
      </w:r>
      <w:r>
        <w:rPr>
          <w:b w:val="0"/>
        </w:rPr>
        <w:t>baca.</w:t>
      </w:r>
    </w:p>
    <w:p w14:paraId="216F66CE">
      <w:pPr>
        <w:pStyle w:val="4"/>
        <w:spacing w:before="239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33</w:t>
      </w:r>
    </w:p>
    <w:p w14:paraId="064B51BD">
      <w:pPr>
        <w:pStyle w:val="4"/>
        <w:spacing w:line="360" w:lineRule="auto"/>
        <w:ind w:left="138" w:right="282"/>
        <w:jc w:val="both"/>
        <w:rPr>
          <w:b w:val="0"/>
        </w:rPr>
      </w:pPr>
      <w:r>
        <w:rPr>
          <w:b w:val="0"/>
        </w:rPr>
        <w:t>P</w:t>
      </w:r>
      <w:r>
        <w:rPr>
          <w:rFonts w:hint="default"/>
          <w:b w:val="0"/>
          <w:lang w:val="en-US"/>
        </w:rPr>
        <w:t>among Kalurahan</w:t>
      </w:r>
      <w:r>
        <w:rPr>
          <w:b w:val="0"/>
        </w:rPr>
        <w:t>,</w:t>
      </w:r>
      <w:r>
        <w:rPr>
          <w:rFonts w:ascii="Times New Roman"/>
        </w:rPr>
        <w:t xml:space="preserve"> </w:t>
      </w:r>
      <w:r>
        <w:rPr>
          <w:b w:val="0"/>
        </w:rPr>
        <w:t>lembaga,</w:t>
      </w:r>
      <w:r>
        <w:rPr>
          <w:rFonts w:hint="default" w:ascii="Times New Roman"/>
          <w:lang w:val="en-US"/>
        </w:rPr>
        <w:t xml:space="preserve"> </w:t>
      </w:r>
      <w:r>
        <w:rPr>
          <w:b w:val="0"/>
        </w:rPr>
        <w:t>dan/atau</w:t>
      </w:r>
      <w:r>
        <w:rPr>
          <w:rFonts w:ascii="Times New Roman"/>
        </w:rPr>
        <w:t xml:space="preserve"> </w:t>
      </w:r>
      <w:r>
        <w:rPr>
          <w:b w:val="0"/>
        </w:rPr>
        <w:t>organisasi</w:t>
      </w:r>
      <w:r>
        <w:rPr>
          <w:rFonts w:asci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/>
        </w:rPr>
        <w:t xml:space="preserve"> </w:t>
      </w:r>
      <w:r>
        <w:rPr>
          <w:b w:val="0"/>
        </w:rPr>
        <w:t>dapat</w:t>
      </w:r>
      <w:r>
        <w:rPr>
          <w:rFonts w:ascii="Times New Roman"/>
        </w:rPr>
        <w:t xml:space="preserve"> </w:t>
      </w:r>
      <w:r>
        <w:rPr>
          <w:b w:val="0"/>
        </w:rPr>
        <w:t>melakukan</w:t>
      </w:r>
      <w:r>
        <w:rPr>
          <w:rFonts w:ascii="Times New Roman"/>
        </w:rPr>
        <w:t xml:space="preserve"> </w:t>
      </w:r>
      <w:r>
        <w:rPr>
          <w:b w:val="0"/>
        </w:rPr>
        <w:t>pengembangan</w:t>
      </w:r>
      <w:r>
        <w:rPr>
          <w:rFonts w:ascii="Times New Roman"/>
        </w:rPr>
        <w:t xml:space="preserve"> </w:t>
      </w:r>
      <w:r>
        <w:rPr>
          <w:b w:val="0"/>
        </w:rPr>
        <w:t>budaya</w:t>
      </w:r>
      <w:r>
        <w:rPr>
          <w:rFonts w:ascii="Times New Roman"/>
        </w:rPr>
        <w:t xml:space="preserve"> </w:t>
      </w:r>
      <w:r>
        <w:rPr>
          <w:b w:val="0"/>
        </w:rPr>
        <w:t>baca</w:t>
      </w:r>
      <w:r>
        <w:rPr>
          <w:rFonts w:ascii="Times New Roman"/>
        </w:rPr>
        <w:t xml:space="preserve"> </w:t>
      </w:r>
      <w:r>
        <w:rPr>
          <w:b w:val="0"/>
        </w:rPr>
        <w:t>melalui</w:t>
      </w:r>
      <w:r>
        <w:rPr>
          <w:rFonts w:ascii="Times New Roman"/>
        </w:rPr>
        <w:t xml:space="preserve"> </w:t>
      </w:r>
      <w:r>
        <w:rPr>
          <w:b w:val="0"/>
        </w:rPr>
        <w:t>pemberdayaan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  <w:spacing w:val="80"/>
        </w:rPr>
        <w:t xml:space="preserve"> </w:t>
      </w:r>
      <w:r>
        <w:rPr>
          <w:b w:val="0"/>
        </w:rPr>
        <w:t>di</w:t>
      </w:r>
      <w:r>
        <w:rPr>
          <w:rFonts w:ascii="Times New Roman"/>
        </w:rPr>
        <w:t xml:space="preserve"> </w:t>
      </w:r>
      <w:r>
        <w:rPr>
          <w:b w:val="0"/>
        </w:rPr>
        <w:t>lingkungannya</w:t>
      </w:r>
      <w:r>
        <w:rPr>
          <w:rFonts w:ascii="Times New Roman"/>
        </w:rPr>
        <w:t xml:space="preserve"> </w:t>
      </w:r>
      <w:r>
        <w:rPr>
          <w:b w:val="0"/>
        </w:rPr>
        <w:t>masing-masing.</w:t>
      </w:r>
    </w:p>
    <w:p w14:paraId="71A2D7F8">
      <w:pPr>
        <w:pStyle w:val="4"/>
        <w:spacing w:before="240"/>
        <w:ind w:left="4357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34</w:t>
      </w:r>
    </w:p>
    <w:p w14:paraId="0D5D130A">
      <w:pPr>
        <w:pStyle w:val="7"/>
        <w:numPr>
          <w:ilvl w:val="0"/>
          <w:numId w:val="29"/>
        </w:numPr>
        <w:tabs>
          <w:tab w:val="left" w:pos="679"/>
        </w:tabs>
        <w:spacing w:before="143" w:after="0" w:line="360" w:lineRule="auto"/>
        <w:ind w:left="678" w:right="285" w:hanging="540"/>
        <w:jc w:val="both"/>
        <w:rPr>
          <w:b w:val="0"/>
          <w:sz w:val="24"/>
        </w:rPr>
      </w:pPr>
      <w:r>
        <w:rPr>
          <w:b w:val="0"/>
          <w:sz w:val="24"/>
        </w:rPr>
        <w:t>Gerakan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pemasyarakatan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minat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baca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Pemerintah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melibatkan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masyarakat.</w:t>
      </w:r>
    </w:p>
    <w:p w14:paraId="6D25FC88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76C21A77">
      <w:pPr>
        <w:pStyle w:val="7"/>
        <w:numPr>
          <w:ilvl w:val="0"/>
          <w:numId w:val="29"/>
        </w:numPr>
        <w:tabs>
          <w:tab w:val="left" w:pos="679"/>
        </w:tabs>
        <w:spacing w:before="8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Gerakan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pemasyarakatan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minat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baca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merupakan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wadah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kegiatan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menggerakkan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minat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gemar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membaca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masyarakat.</w:t>
      </w:r>
    </w:p>
    <w:p w14:paraId="64D21939">
      <w:pPr>
        <w:pStyle w:val="4"/>
        <w:spacing w:before="11"/>
        <w:ind w:left="0"/>
        <w:rPr>
          <w:b w:val="0"/>
          <w:sz w:val="35"/>
        </w:rPr>
      </w:pPr>
    </w:p>
    <w:p w14:paraId="010EEF09">
      <w:pPr>
        <w:pStyle w:val="4"/>
        <w:spacing w:before="0" w:line="360" w:lineRule="auto"/>
        <w:ind w:left="4053" w:right="4197" w:hanging="1"/>
        <w:jc w:val="center"/>
        <w:rPr>
          <w:b w:val="0"/>
        </w:rPr>
      </w:pPr>
      <w:r>
        <w:rPr>
          <w:b w:val="0"/>
        </w:rPr>
        <w:t>BAB</w:t>
      </w:r>
      <w:r>
        <w:rPr>
          <w:rFonts w:ascii="Times New Roman"/>
        </w:rPr>
        <w:t xml:space="preserve"> </w:t>
      </w:r>
      <w:r>
        <w:rPr>
          <w:b w:val="0"/>
        </w:rPr>
        <w:t>VIII</w:t>
      </w:r>
      <w:r>
        <w:rPr>
          <w:rFonts w:ascii="Times New Roman"/>
        </w:rPr>
        <w:t xml:space="preserve"> </w:t>
      </w:r>
      <w:r>
        <w:rPr>
          <w:b w:val="0"/>
        </w:rPr>
        <w:t>KERJA</w:t>
      </w:r>
      <w:r>
        <w:rPr>
          <w:rFonts w:ascii="Times New Roman"/>
          <w:spacing w:val="-11"/>
        </w:rPr>
        <w:t xml:space="preserve"> </w:t>
      </w:r>
      <w:r>
        <w:rPr>
          <w:b w:val="0"/>
        </w:rPr>
        <w:t>SAMA</w:t>
      </w:r>
    </w:p>
    <w:p w14:paraId="4AF2DBEE">
      <w:pPr>
        <w:pStyle w:val="4"/>
        <w:spacing w:before="2"/>
        <w:ind w:left="4355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35</w:t>
      </w:r>
    </w:p>
    <w:p w14:paraId="342EA62D">
      <w:pPr>
        <w:pStyle w:val="7"/>
        <w:numPr>
          <w:ilvl w:val="0"/>
          <w:numId w:val="30"/>
        </w:numPr>
        <w:tabs>
          <w:tab w:val="left" w:pos="678"/>
          <w:tab w:val="left" w:pos="679"/>
        </w:tabs>
        <w:spacing w:before="141" w:after="0" w:line="360" w:lineRule="auto"/>
        <w:ind w:left="678" w:right="280" w:hanging="540"/>
        <w:jc w:val="left"/>
        <w:rPr>
          <w:b w:val="0"/>
          <w:sz w:val="24"/>
        </w:rPr>
      </w:pPr>
      <w:r>
        <w:rPr>
          <w:b w:val="0"/>
          <w:sz w:val="24"/>
        </w:rPr>
        <w:t>Perpustakaan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melakukan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kerjasama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meningkatkan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layanan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Pemustaka.</w:t>
      </w:r>
    </w:p>
    <w:p w14:paraId="6F23D060">
      <w:pPr>
        <w:pStyle w:val="7"/>
        <w:numPr>
          <w:ilvl w:val="0"/>
          <w:numId w:val="30"/>
        </w:numPr>
        <w:tabs>
          <w:tab w:val="left" w:pos="678"/>
          <w:tab w:val="left" w:pos="679"/>
        </w:tabs>
        <w:spacing w:before="0" w:after="0" w:line="360" w:lineRule="auto"/>
        <w:ind w:left="678" w:right="285" w:hanging="540"/>
        <w:jc w:val="left"/>
        <w:rPr>
          <w:b w:val="0"/>
          <w:sz w:val="24"/>
        </w:rPr>
      </w:pPr>
      <w:r>
        <w:rPr>
          <w:b w:val="0"/>
          <w:sz w:val="24"/>
        </w:rPr>
        <w:t>Kerjasama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melalui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kerjasama:</w:t>
      </w:r>
    </w:p>
    <w:p w14:paraId="1DD695F6">
      <w:pPr>
        <w:pStyle w:val="7"/>
        <w:numPr>
          <w:ilvl w:val="1"/>
          <w:numId w:val="30"/>
        </w:numPr>
        <w:tabs>
          <w:tab w:val="left" w:pos="1218"/>
          <w:tab w:val="left" w:pos="1219"/>
        </w:tabs>
        <w:spacing w:before="0" w:after="0" w:line="281" w:lineRule="exact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antar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Perpustakaan;</w:t>
      </w:r>
    </w:p>
    <w:p w14:paraId="780DA341">
      <w:pPr>
        <w:pStyle w:val="7"/>
        <w:numPr>
          <w:ilvl w:val="1"/>
          <w:numId w:val="30"/>
        </w:numPr>
        <w:tabs>
          <w:tab w:val="left" w:pos="1218"/>
          <w:tab w:val="left" w:pos="1219"/>
        </w:tabs>
        <w:spacing w:before="140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dunia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usaha;</w:t>
      </w:r>
    </w:p>
    <w:p w14:paraId="6AB65739">
      <w:pPr>
        <w:pStyle w:val="7"/>
        <w:numPr>
          <w:ilvl w:val="1"/>
          <w:numId w:val="30"/>
        </w:numPr>
        <w:tabs>
          <w:tab w:val="left" w:pos="1218"/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perguruan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tinggi;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dan/atau</w:t>
      </w:r>
    </w:p>
    <w:p w14:paraId="3EBC464E">
      <w:pPr>
        <w:pStyle w:val="7"/>
        <w:numPr>
          <w:ilvl w:val="1"/>
          <w:numId w:val="30"/>
        </w:numPr>
        <w:tabs>
          <w:tab w:val="left" w:pos="1218"/>
          <w:tab w:val="left" w:pos="1219"/>
        </w:tabs>
        <w:spacing w:before="141" w:after="0" w:line="240" w:lineRule="auto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lembaga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pacing w:val="-2"/>
          <w:sz w:val="24"/>
        </w:rPr>
        <w:t>lain.</w:t>
      </w:r>
    </w:p>
    <w:p w14:paraId="5E3295CA">
      <w:pPr>
        <w:pStyle w:val="7"/>
        <w:numPr>
          <w:ilvl w:val="0"/>
          <w:numId w:val="30"/>
        </w:numPr>
        <w:tabs>
          <w:tab w:val="left" w:pos="679"/>
        </w:tabs>
        <w:spacing w:before="140" w:after="0" w:line="240" w:lineRule="auto"/>
        <w:ind w:left="678" w:right="0" w:hanging="541"/>
        <w:jc w:val="both"/>
        <w:rPr>
          <w:b w:val="0"/>
          <w:sz w:val="24"/>
        </w:rPr>
      </w:pPr>
      <w:r>
        <w:rPr>
          <w:b w:val="0"/>
          <w:sz w:val="24"/>
        </w:rPr>
        <w:t>Peningkatan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layanan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kepada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Pemustaka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4"/>
          <w:sz w:val="24"/>
        </w:rPr>
        <w:t>ayat</w:t>
      </w:r>
    </w:p>
    <w:p w14:paraId="17A79055">
      <w:pPr>
        <w:pStyle w:val="4"/>
        <w:spacing w:line="360" w:lineRule="auto"/>
        <w:ind w:right="280"/>
        <w:jc w:val="both"/>
        <w:rPr>
          <w:b w:val="0"/>
        </w:rPr>
      </w:pPr>
      <w:r>
        <w:rPr>
          <w:b w:val="0"/>
        </w:rPr>
        <w:t>(1)</w:t>
      </w:r>
      <w:r>
        <w:rPr>
          <w:rFonts w:ascii="Times New Roman"/>
        </w:rPr>
        <w:t xml:space="preserve"> </w:t>
      </w:r>
      <w:r>
        <w:rPr>
          <w:b w:val="0"/>
        </w:rPr>
        <w:t>bertujuan</w:t>
      </w:r>
      <w:r>
        <w:rPr>
          <w:rFonts w:ascii="Times New Roman"/>
        </w:rPr>
        <w:t xml:space="preserve"> </w:t>
      </w:r>
      <w:r>
        <w:rPr>
          <w:b w:val="0"/>
        </w:rPr>
        <w:t>untuk</w:t>
      </w:r>
      <w:r>
        <w:rPr>
          <w:rFonts w:ascii="Times New Roman"/>
        </w:rPr>
        <w:t xml:space="preserve"> </w:t>
      </w:r>
      <w:r>
        <w:rPr>
          <w:b w:val="0"/>
        </w:rPr>
        <w:t>meningkatkan</w:t>
      </w:r>
      <w:r>
        <w:rPr>
          <w:rFonts w:ascii="Times New Roman"/>
        </w:rPr>
        <w:t xml:space="preserve"> </w:t>
      </w:r>
      <w:r>
        <w:rPr>
          <w:b w:val="0"/>
        </w:rPr>
        <w:t>jumlah</w:t>
      </w:r>
      <w:r>
        <w:rPr>
          <w:rFonts w:asci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dapat</w:t>
      </w:r>
      <w:r>
        <w:rPr>
          <w:rFonts w:ascii="Times New Roman"/>
        </w:rPr>
        <w:t xml:space="preserve"> </w:t>
      </w:r>
      <w:r>
        <w:rPr>
          <w:b w:val="0"/>
        </w:rPr>
        <w:t>dilayani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meningkatkan</w:t>
      </w:r>
      <w:r>
        <w:rPr>
          <w:rFonts w:ascii="Times New Roman"/>
        </w:rPr>
        <w:t xml:space="preserve"> </w:t>
      </w:r>
      <w:r>
        <w:rPr>
          <w:b w:val="0"/>
        </w:rPr>
        <w:t>mutu</w:t>
      </w:r>
      <w:r>
        <w:rPr>
          <w:rFonts w:ascii="Times New Roman"/>
        </w:rPr>
        <w:t xml:space="preserve"> </w:t>
      </w:r>
      <w:r>
        <w:rPr>
          <w:b w:val="0"/>
        </w:rPr>
        <w:t>layanan</w:t>
      </w:r>
      <w:r>
        <w:rPr>
          <w:rFonts w:ascii="Times New Roman"/>
        </w:rPr>
        <w:t xml:space="preserve"> </w:t>
      </w:r>
      <w:r>
        <w:rPr>
          <w:b w:val="0"/>
        </w:rPr>
        <w:t>Perpustakaan.</w:t>
      </w:r>
    </w:p>
    <w:p w14:paraId="53C87E53">
      <w:pPr>
        <w:pStyle w:val="7"/>
        <w:numPr>
          <w:ilvl w:val="0"/>
          <w:numId w:val="30"/>
        </w:numPr>
        <w:tabs>
          <w:tab w:val="left" w:pos="679"/>
        </w:tabs>
        <w:spacing w:before="0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Kerjasama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peningkatan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layanan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(3)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memanfaatkan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sistem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jejaring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berbasis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teknologi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komunikasi.</w:t>
      </w:r>
    </w:p>
    <w:p w14:paraId="2D461C2F">
      <w:pPr>
        <w:pStyle w:val="4"/>
        <w:spacing w:before="1"/>
        <w:ind w:left="0"/>
        <w:rPr>
          <w:b w:val="0"/>
          <w:sz w:val="36"/>
        </w:rPr>
      </w:pPr>
    </w:p>
    <w:p w14:paraId="38076881">
      <w:pPr>
        <w:pStyle w:val="4"/>
        <w:spacing w:before="0" w:line="360" w:lineRule="auto"/>
        <w:ind w:left="4089" w:right="4233" w:firstLine="2"/>
        <w:jc w:val="center"/>
        <w:rPr>
          <w:b w:val="0"/>
        </w:rPr>
      </w:pPr>
      <w:r>
        <w:rPr>
          <w:b w:val="0"/>
        </w:rPr>
        <w:t>BAB</w:t>
      </w:r>
      <w:r>
        <w:rPr>
          <w:rFonts w:ascii="Times New Roman"/>
        </w:rPr>
        <w:t xml:space="preserve"> </w:t>
      </w:r>
      <w:r>
        <w:rPr>
          <w:b w:val="0"/>
        </w:rPr>
        <w:t>IX</w:t>
      </w:r>
      <w:r>
        <w:rPr>
          <w:rFonts w:ascii="Times New Roman"/>
        </w:rPr>
        <w:t xml:space="preserve"> </w:t>
      </w:r>
      <w:r>
        <w:rPr>
          <w:b w:val="0"/>
          <w:spacing w:val="-2"/>
        </w:rPr>
        <w:t>PENDANAAN</w:t>
      </w:r>
    </w:p>
    <w:p w14:paraId="564A10D4">
      <w:pPr>
        <w:pStyle w:val="4"/>
        <w:spacing w:before="0" w:line="281" w:lineRule="exact"/>
        <w:ind w:left="4357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36</w:t>
      </w:r>
    </w:p>
    <w:p w14:paraId="2770BB01">
      <w:pPr>
        <w:pStyle w:val="7"/>
        <w:numPr>
          <w:ilvl w:val="0"/>
          <w:numId w:val="31"/>
        </w:numPr>
        <w:tabs>
          <w:tab w:val="left" w:pos="678"/>
          <w:tab w:val="left" w:pos="679"/>
          <w:tab w:val="left" w:pos="2423"/>
          <w:tab w:val="left" w:pos="4484"/>
          <w:tab w:val="left" w:pos="5135"/>
          <w:tab w:val="left" w:pos="6421"/>
          <w:tab w:val="left" w:pos="7792"/>
        </w:tabs>
        <w:spacing w:before="141" w:after="0" w:line="360" w:lineRule="auto"/>
        <w:ind w:left="678" w:right="282" w:hanging="540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Pendanaan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Perpustakaan</w:t>
      </w:r>
      <w:r>
        <w:rPr>
          <w:rFonts w:ascii="Times New Roman"/>
          <w:sz w:val="24"/>
        </w:rPr>
        <w:tab/>
      </w:r>
      <w:r>
        <w:rPr>
          <w:b w:val="0"/>
          <w:spacing w:val="-6"/>
          <w:sz w:val="24"/>
        </w:rPr>
        <w:t>di</w:t>
      </w:r>
      <w:r>
        <w:rPr>
          <w:rFonts w:ascii="Times New Roman"/>
          <w:sz w:val="24"/>
        </w:rPr>
        <w:tab/>
      </w:r>
      <w:r>
        <w:rPr>
          <w:rFonts w:hint="default"/>
          <w:b w:val="0"/>
          <w:spacing w:val="-2"/>
          <w:sz w:val="24"/>
          <w:lang w:val="en-US"/>
        </w:rPr>
        <w:t>Kalurahan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menjadi</w:t>
      </w:r>
      <w:r>
        <w:rPr>
          <w:rFonts w:ascii="Times New Roman"/>
          <w:sz w:val="24"/>
        </w:rPr>
        <w:tab/>
      </w:r>
      <w:r>
        <w:rPr>
          <w:b w:val="0"/>
          <w:spacing w:val="-2"/>
          <w:sz w:val="24"/>
        </w:rPr>
        <w:t>tanggungjawab</w:t>
      </w:r>
      <w:r>
        <w:rPr>
          <w:rFonts w:ascii="Times New Roman"/>
          <w:spacing w:val="-2"/>
          <w:sz w:val="24"/>
        </w:rPr>
        <w:t xml:space="preserve"> </w:t>
      </w:r>
      <w:r>
        <w:rPr>
          <w:b w:val="0"/>
          <w:sz w:val="24"/>
        </w:rPr>
        <w:t>penyelenggara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732588B4">
      <w:pPr>
        <w:pStyle w:val="7"/>
        <w:numPr>
          <w:ilvl w:val="0"/>
          <w:numId w:val="31"/>
        </w:numPr>
        <w:tabs>
          <w:tab w:val="left" w:pos="678"/>
          <w:tab w:val="left" w:pos="679"/>
        </w:tabs>
        <w:spacing w:before="0" w:after="0" w:line="360" w:lineRule="auto"/>
        <w:ind w:left="678" w:right="282" w:hanging="540"/>
        <w:jc w:val="left"/>
        <w:rPr>
          <w:b w:val="0"/>
          <w:sz w:val="24"/>
        </w:rPr>
      </w:pPr>
      <w:r>
        <w:rPr>
          <w:b w:val="0"/>
          <w:sz w:val="24"/>
        </w:rPr>
        <w:t>Pendanaan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80"/>
          <w:sz w:val="24"/>
        </w:rPr>
        <w:t xml:space="preserve"> </w:t>
      </w:r>
      <w:r>
        <w:rPr>
          <w:b w:val="0"/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bersumber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dari:</w:t>
      </w:r>
    </w:p>
    <w:p w14:paraId="5DD11A3C">
      <w:pPr>
        <w:pStyle w:val="7"/>
        <w:numPr>
          <w:ilvl w:val="1"/>
          <w:numId w:val="31"/>
        </w:numPr>
        <w:tabs>
          <w:tab w:val="left" w:pos="1218"/>
          <w:tab w:val="left" w:pos="1219"/>
        </w:tabs>
        <w:spacing w:before="0" w:after="0" w:line="281" w:lineRule="exact"/>
        <w:ind w:left="1218" w:right="0" w:hanging="541"/>
        <w:jc w:val="left"/>
        <w:rPr>
          <w:b w:val="0"/>
          <w:sz w:val="24"/>
        </w:rPr>
      </w:pPr>
      <w:r>
        <w:rPr>
          <w:b w:val="0"/>
          <w:sz w:val="24"/>
        </w:rPr>
        <w:t>anggaran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pendapatan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belanja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kalahan</w:t>
      </w:r>
      <w:r>
        <w:rPr>
          <w:b w:val="0"/>
          <w:sz w:val="24"/>
        </w:rPr>
        <w:t>;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dan/atau</w:t>
      </w:r>
    </w:p>
    <w:p w14:paraId="226BC1F9">
      <w:pPr>
        <w:pStyle w:val="7"/>
        <w:numPr>
          <w:ilvl w:val="1"/>
          <w:numId w:val="31"/>
        </w:numPr>
        <w:tabs>
          <w:tab w:val="left" w:pos="1219"/>
        </w:tabs>
        <w:spacing w:before="140" w:after="0" w:line="240" w:lineRule="auto"/>
        <w:ind w:left="1218" w:right="0" w:hanging="541"/>
        <w:jc w:val="both"/>
        <w:rPr>
          <w:b w:val="0"/>
          <w:sz w:val="24"/>
        </w:rPr>
      </w:pPr>
      <w:r>
        <w:rPr>
          <w:b w:val="0"/>
          <w:sz w:val="24"/>
        </w:rPr>
        <w:t>sumber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lain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pacing w:val="11"/>
          <w:sz w:val="24"/>
        </w:rPr>
        <w:t xml:space="preserve"> </w:t>
      </w:r>
      <w:r>
        <w:rPr>
          <w:b w:val="0"/>
          <w:sz w:val="24"/>
        </w:rPr>
        <w:t>sah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11"/>
          <w:sz w:val="24"/>
        </w:rPr>
        <w:t xml:space="preserve"> </w:t>
      </w:r>
      <w:r>
        <w:rPr>
          <w:b w:val="0"/>
          <w:sz w:val="24"/>
        </w:rPr>
        <w:t>tidak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2"/>
          <w:sz w:val="24"/>
        </w:rPr>
        <w:t>mengikat.</w:t>
      </w:r>
    </w:p>
    <w:p w14:paraId="1C8EBE1F">
      <w:pPr>
        <w:pStyle w:val="7"/>
        <w:numPr>
          <w:ilvl w:val="0"/>
          <w:numId w:val="31"/>
        </w:numPr>
        <w:tabs>
          <w:tab w:val="left" w:pos="679"/>
        </w:tabs>
        <w:spacing w:before="141" w:after="0" w:line="362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Pendanaan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(2)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berpedoman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peraturan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perundang-undangan.</w:t>
      </w:r>
    </w:p>
    <w:p w14:paraId="4ACD0141">
      <w:pPr>
        <w:pStyle w:val="7"/>
        <w:numPr>
          <w:ilvl w:val="0"/>
          <w:numId w:val="31"/>
        </w:numPr>
        <w:tabs>
          <w:tab w:val="left" w:pos="679"/>
        </w:tabs>
        <w:spacing w:before="0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Sekolah/madrasah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wajib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mengalokasikan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anggaran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paling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sedikit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5%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(lima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persen)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dari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anggaran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belanja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operasional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sekolah/madrasah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atau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belanja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luar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belanja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pegawai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belanja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modal,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pengembangan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Perpustakaan.</w:t>
      </w:r>
    </w:p>
    <w:p w14:paraId="23FDEE01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156C7BD7">
      <w:pPr>
        <w:pStyle w:val="4"/>
        <w:spacing w:before="214" w:line="360" w:lineRule="auto"/>
        <w:ind w:left="2898" w:right="3042" w:firstLine="1533"/>
        <w:rPr>
          <w:rFonts w:ascii="Times New Roman"/>
        </w:rPr>
      </w:pPr>
      <w:r>
        <w:rPr>
          <w:b w:val="0"/>
        </w:rPr>
        <w:t>BAB</w:t>
      </w:r>
      <w:r>
        <w:rPr>
          <w:rFonts w:ascii="Times New Roman"/>
        </w:rPr>
        <w:t xml:space="preserve"> </w:t>
      </w:r>
      <w:r>
        <w:rPr>
          <w:b w:val="0"/>
        </w:rPr>
        <w:t>X</w:t>
      </w:r>
      <w:r>
        <w:rPr>
          <w:rFonts w:ascii="Times New Roman"/>
        </w:rPr>
        <w:t xml:space="preserve"> </w:t>
      </w:r>
    </w:p>
    <w:p w14:paraId="678657E5">
      <w:pPr>
        <w:pStyle w:val="4"/>
        <w:spacing w:before="214" w:line="360" w:lineRule="auto"/>
        <w:ind w:right="3042" w:firstLine="2160" w:firstLineChars="900"/>
        <w:rPr>
          <w:b w:val="0"/>
          <w:highlight w:val="none"/>
        </w:rPr>
      </w:pPr>
      <w:r>
        <w:rPr>
          <w:b w:val="0"/>
          <w:highlight w:val="none"/>
        </w:rPr>
        <w:t>PEMBINAAN</w:t>
      </w:r>
      <w:r>
        <w:rPr>
          <w:rFonts w:ascii="Times New Roman"/>
          <w:spacing w:val="-2"/>
          <w:highlight w:val="none"/>
        </w:rPr>
        <w:t xml:space="preserve"> </w:t>
      </w:r>
      <w:r>
        <w:rPr>
          <w:b w:val="0"/>
          <w:highlight w:val="none"/>
        </w:rPr>
        <w:t>DAN</w:t>
      </w:r>
      <w:r>
        <w:rPr>
          <w:rFonts w:ascii="Times New Roman"/>
          <w:spacing w:val="-2"/>
          <w:highlight w:val="none"/>
        </w:rPr>
        <w:t xml:space="preserve"> </w:t>
      </w:r>
      <w:r>
        <w:rPr>
          <w:b w:val="0"/>
          <w:highlight w:val="none"/>
        </w:rPr>
        <w:t>PENGAWASAN</w:t>
      </w:r>
    </w:p>
    <w:p w14:paraId="27B9B243">
      <w:pPr>
        <w:pStyle w:val="4"/>
        <w:spacing w:before="0" w:line="281" w:lineRule="exact"/>
        <w:ind w:left="4357"/>
        <w:jc w:val="both"/>
        <w:rPr>
          <w:rFonts w:hint="default"/>
          <w:b w:val="0"/>
          <w:highlight w:val="none"/>
          <w:lang w:val="en-US"/>
        </w:rPr>
      </w:pPr>
      <w:r>
        <w:rPr>
          <w:b w:val="0"/>
          <w:highlight w:val="none"/>
        </w:rPr>
        <w:t>Pasal</w:t>
      </w:r>
      <w:r>
        <w:rPr>
          <w:rFonts w:ascii="Times New Roman"/>
          <w:spacing w:val="9"/>
          <w:highlight w:val="none"/>
        </w:rPr>
        <w:t xml:space="preserve"> </w:t>
      </w:r>
      <w:r>
        <w:rPr>
          <w:rFonts w:hint="default" w:ascii="Times New Roman"/>
          <w:spacing w:val="9"/>
          <w:highlight w:val="none"/>
          <w:lang w:val="en-US"/>
        </w:rPr>
        <w:t>37</w:t>
      </w:r>
    </w:p>
    <w:p w14:paraId="17E489DC">
      <w:pPr>
        <w:pStyle w:val="7"/>
        <w:numPr>
          <w:ilvl w:val="0"/>
          <w:numId w:val="32"/>
        </w:numPr>
        <w:tabs>
          <w:tab w:val="left" w:pos="679"/>
        </w:tabs>
        <w:spacing w:before="140" w:after="0" w:line="362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Pemerintah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berwenang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melakukan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pembinaan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pengawasan,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terhadap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penyelenggaraan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b w:val="0"/>
          <w:sz w:val="24"/>
        </w:rPr>
        <w:t>.</w:t>
      </w:r>
    </w:p>
    <w:p w14:paraId="665EAC25">
      <w:pPr>
        <w:pStyle w:val="7"/>
        <w:numPr>
          <w:ilvl w:val="0"/>
          <w:numId w:val="32"/>
        </w:numPr>
        <w:tabs>
          <w:tab w:val="left" w:pos="679"/>
        </w:tabs>
        <w:spacing w:before="0" w:after="0" w:line="360" w:lineRule="auto"/>
        <w:ind w:left="678" w:right="280" w:hanging="540"/>
        <w:jc w:val="both"/>
        <w:rPr>
          <w:b w:val="0"/>
          <w:sz w:val="24"/>
        </w:rPr>
      </w:pPr>
      <w:r>
        <w:rPr>
          <w:b w:val="0"/>
          <w:sz w:val="24"/>
        </w:rPr>
        <w:t>Pelaksanaan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pembinaan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pengawasan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40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oleh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</w:t>
      </w:r>
      <w:r>
        <w:rPr>
          <w:rFonts w:hint="default"/>
          <w:b w:val="0"/>
          <w:sz w:val="24"/>
          <w:lang w:val="en-US"/>
        </w:rPr>
        <w:t>among 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menyelenggarakan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urusan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bidang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Perpustakaan.</w:t>
      </w:r>
    </w:p>
    <w:p w14:paraId="4BB2D1E2">
      <w:pPr>
        <w:pStyle w:val="7"/>
        <w:numPr>
          <w:ilvl w:val="0"/>
          <w:numId w:val="32"/>
        </w:numPr>
        <w:tabs>
          <w:tab w:val="left" w:pos="679"/>
        </w:tabs>
        <w:spacing w:before="0" w:after="0" w:line="281" w:lineRule="exact"/>
        <w:ind w:left="678" w:right="0" w:hanging="541"/>
        <w:jc w:val="both"/>
        <w:rPr>
          <w:b w:val="0"/>
          <w:sz w:val="24"/>
        </w:rPr>
      </w:pPr>
      <w:r>
        <w:rPr>
          <w:b w:val="0"/>
          <w:sz w:val="24"/>
        </w:rPr>
        <w:t>Pembinaan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meliputi:</w:t>
      </w:r>
    </w:p>
    <w:p w14:paraId="5EC224B5">
      <w:pPr>
        <w:pStyle w:val="7"/>
        <w:numPr>
          <w:ilvl w:val="1"/>
          <w:numId w:val="32"/>
        </w:numPr>
        <w:tabs>
          <w:tab w:val="left" w:pos="1039"/>
        </w:tabs>
        <w:spacing w:before="137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pendampingan;</w:t>
      </w:r>
    </w:p>
    <w:p w14:paraId="1A776349">
      <w:pPr>
        <w:pStyle w:val="7"/>
        <w:numPr>
          <w:ilvl w:val="1"/>
          <w:numId w:val="32"/>
        </w:numPr>
        <w:tabs>
          <w:tab w:val="left" w:pos="1039"/>
        </w:tabs>
        <w:spacing w:before="141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bimbingan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teknis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pelatihan;</w:t>
      </w:r>
    </w:p>
    <w:p w14:paraId="71E5AD4B">
      <w:pPr>
        <w:pStyle w:val="7"/>
        <w:numPr>
          <w:ilvl w:val="1"/>
          <w:numId w:val="32"/>
        </w:numPr>
        <w:tabs>
          <w:tab w:val="left" w:pos="1039"/>
        </w:tabs>
        <w:spacing w:before="141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konsultasi</w:t>
      </w:r>
      <w:r>
        <w:rPr>
          <w:rFonts w:ascii="Times New Roman"/>
          <w:spacing w:val="-1"/>
          <w:sz w:val="24"/>
        </w:rPr>
        <w:t xml:space="preserve"> </w:t>
      </w:r>
      <w:r>
        <w:rPr>
          <w:b w:val="0"/>
          <w:sz w:val="24"/>
        </w:rPr>
        <w:t>kepustakawanan;</w:t>
      </w:r>
      <w:r>
        <w:rPr>
          <w:rFonts w:ascii="Times New Roman"/>
          <w:spacing w:val="-1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5B504570">
      <w:pPr>
        <w:pStyle w:val="7"/>
        <w:numPr>
          <w:ilvl w:val="1"/>
          <w:numId w:val="32"/>
        </w:numPr>
        <w:tabs>
          <w:tab w:val="left" w:pos="1039"/>
        </w:tabs>
        <w:spacing w:before="140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sosialisasi.</w:t>
      </w:r>
    </w:p>
    <w:p w14:paraId="05901AF4">
      <w:pPr>
        <w:pStyle w:val="7"/>
        <w:numPr>
          <w:ilvl w:val="0"/>
          <w:numId w:val="32"/>
        </w:numPr>
        <w:tabs>
          <w:tab w:val="left" w:pos="679"/>
        </w:tabs>
        <w:spacing w:before="141" w:after="0" w:line="240" w:lineRule="auto"/>
        <w:ind w:left="678" w:right="0" w:hanging="541"/>
        <w:jc w:val="both"/>
        <w:rPr>
          <w:b w:val="0"/>
          <w:sz w:val="24"/>
        </w:rPr>
      </w:pPr>
      <w:r>
        <w:rPr>
          <w:b w:val="0"/>
          <w:sz w:val="24"/>
        </w:rPr>
        <w:t>Pengawasan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sebagaimana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dimaksud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pada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ayat</w:t>
      </w:r>
      <w:r>
        <w:rPr>
          <w:rFonts w:ascii="Times New Roman"/>
          <w:spacing w:val="6"/>
          <w:sz w:val="24"/>
        </w:rPr>
        <w:t xml:space="preserve"> </w:t>
      </w:r>
      <w:r>
        <w:rPr>
          <w:b w:val="0"/>
          <w:sz w:val="24"/>
        </w:rPr>
        <w:t>(1)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2"/>
          <w:sz w:val="24"/>
        </w:rPr>
        <w:t>meliputi:</w:t>
      </w:r>
    </w:p>
    <w:p w14:paraId="6339270C">
      <w:pPr>
        <w:pStyle w:val="7"/>
        <w:numPr>
          <w:ilvl w:val="1"/>
          <w:numId w:val="32"/>
        </w:numPr>
        <w:tabs>
          <w:tab w:val="left" w:pos="1039"/>
        </w:tabs>
        <w:spacing w:before="141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monitoring;</w:t>
      </w:r>
    </w:p>
    <w:p w14:paraId="06F64861">
      <w:pPr>
        <w:pStyle w:val="7"/>
        <w:numPr>
          <w:ilvl w:val="1"/>
          <w:numId w:val="32"/>
        </w:numPr>
        <w:tabs>
          <w:tab w:val="left" w:pos="1039"/>
        </w:tabs>
        <w:spacing w:before="141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z w:val="24"/>
        </w:rPr>
        <w:t>pelaporan;</w:t>
      </w:r>
      <w:r>
        <w:rPr>
          <w:rFonts w:ascii="Times New Roman"/>
          <w:spacing w:val="3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5A9E385E">
      <w:pPr>
        <w:pStyle w:val="7"/>
        <w:numPr>
          <w:ilvl w:val="1"/>
          <w:numId w:val="32"/>
        </w:numPr>
        <w:tabs>
          <w:tab w:val="left" w:pos="1039"/>
        </w:tabs>
        <w:spacing w:before="140" w:after="0" w:line="240" w:lineRule="auto"/>
        <w:ind w:left="1038" w:right="0" w:hanging="361"/>
        <w:jc w:val="both"/>
        <w:rPr>
          <w:b w:val="0"/>
          <w:sz w:val="24"/>
        </w:rPr>
      </w:pPr>
      <w:r>
        <w:rPr>
          <w:b w:val="0"/>
          <w:spacing w:val="-2"/>
          <w:sz w:val="24"/>
        </w:rPr>
        <w:t>evaluasi.</w:t>
      </w:r>
    </w:p>
    <w:p w14:paraId="4E92E69A">
      <w:pPr>
        <w:pStyle w:val="7"/>
        <w:numPr>
          <w:ilvl w:val="0"/>
          <w:numId w:val="32"/>
        </w:numPr>
        <w:tabs>
          <w:tab w:val="left" w:pos="679"/>
        </w:tabs>
        <w:spacing w:before="143" w:after="0" w:line="360" w:lineRule="auto"/>
        <w:ind w:left="678" w:right="282" w:hanging="540"/>
        <w:jc w:val="both"/>
        <w:rPr>
          <w:b w:val="0"/>
          <w:sz w:val="24"/>
        </w:rPr>
      </w:pPr>
      <w:r>
        <w:rPr>
          <w:b w:val="0"/>
          <w:sz w:val="24"/>
        </w:rPr>
        <w:t>Ketentuan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lebih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lanjut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mengenai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tata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pembinaan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pengawasan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diatur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Peraturan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Lurah</w:t>
      </w:r>
      <w:r>
        <w:rPr>
          <w:b w:val="0"/>
          <w:sz w:val="24"/>
        </w:rPr>
        <w:t>.</w:t>
      </w:r>
    </w:p>
    <w:p w14:paraId="609217C6">
      <w:pPr>
        <w:spacing w:after="0" w:line="360" w:lineRule="auto"/>
        <w:jc w:val="both"/>
        <w:rPr>
          <w:sz w:val="24"/>
        </w:rPr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219D4AB8">
      <w:pPr>
        <w:pStyle w:val="4"/>
        <w:spacing w:before="80" w:line="360" w:lineRule="auto"/>
        <w:ind w:left="3472" w:right="3596" w:firstLine="919"/>
        <w:rPr>
          <w:rFonts w:hint="default" w:ascii="Times New Roman"/>
          <w:lang w:val="en-US"/>
        </w:rPr>
      </w:pPr>
      <w:r>
        <w:rPr>
          <w:b w:val="0"/>
        </w:rPr>
        <w:t>BAB</w:t>
      </w:r>
      <w:r>
        <w:rPr>
          <w:rFonts w:ascii="Times New Roman"/>
        </w:rPr>
        <w:t xml:space="preserve"> </w:t>
      </w:r>
      <w:r>
        <w:rPr>
          <w:rFonts w:hint="default" w:ascii="Times New Roman"/>
          <w:lang w:val="en-US"/>
        </w:rPr>
        <w:t>XI</w:t>
      </w:r>
    </w:p>
    <w:p w14:paraId="707E94FF">
      <w:pPr>
        <w:pStyle w:val="4"/>
        <w:spacing w:before="80" w:line="360" w:lineRule="auto"/>
        <w:ind w:right="3596" w:firstLine="2760" w:firstLineChars="1150"/>
        <w:rPr>
          <w:b w:val="0"/>
        </w:rPr>
      </w:pPr>
      <w:r>
        <w:rPr>
          <w:b w:val="0"/>
        </w:rPr>
        <w:t>KETENTUAN</w:t>
      </w:r>
      <w:r>
        <w:rPr>
          <w:rFonts w:ascii="Times New Roman"/>
          <w:spacing w:val="-10"/>
        </w:rPr>
        <w:t xml:space="preserve"> </w:t>
      </w:r>
      <w:r>
        <w:rPr>
          <w:b w:val="0"/>
        </w:rPr>
        <w:t>PENUTUP</w:t>
      </w:r>
    </w:p>
    <w:p w14:paraId="708C74FF">
      <w:pPr>
        <w:pStyle w:val="4"/>
        <w:spacing w:before="0" w:line="281" w:lineRule="exact"/>
        <w:ind w:left="4357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38</w:t>
      </w:r>
    </w:p>
    <w:p w14:paraId="2551FB7C">
      <w:pPr>
        <w:pStyle w:val="4"/>
        <w:spacing w:before="5"/>
        <w:ind w:left="0"/>
        <w:rPr>
          <w:b w:val="0"/>
          <w:sz w:val="22"/>
        </w:rPr>
      </w:pPr>
    </w:p>
    <w:p w14:paraId="7FF3BBB4">
      <w:pPr>
        <w:pStyle w:val="4"/>
        <w:spacing w:before="0"/>
        <w:ind w:left="138"/>
        <w:jc w:val="both"/>
        <w:rPr>
          <w:b w:val="0"/>
        </w:rPr>
      </w:pPr>
      <w:r>
        <w:rPr>
          <w:b w:val="0"/>
        </w:rPr>
        <w:t>Peraturan</w:t>
      </w:r>
      <w:r>
        <w:rPr>
          <w:rFonts w:ascii="Times New Roman"/>
          <w:spacing w:val="8"/>
        </w:rPr>
        <w:t xml:space="preserve"> </w:t>
      </w:r>
      <w:r>
        <w:rPr>
          <w:rFonts w:hint="default"/>
          <w:b w:val="0"/>
          <w:lang w:val="en-US"/>
        </w:rPr>
        <w:t>Kalurahan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ini</w:t>
      </w:r>
      <w:r>
        <w:rPr>
          <w:rFonts w:ascii="Times New Roman"/>
          <w:spacing w:val="9"/>
        </w:rPr>
        <w:t xml:space="preserve"> </w:t>
      </w:r>
      <w:r>
        <w:rPr>
          <w:b w:val="0"/>
        </w:rPr>
        <w:t>mulai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berlaku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pada</w:t>
      </w:r>
      <w:r>
        <w:rPr>
          <w:rFonts w:ascii="Times New Roman"/>
          <w:spacing w:val="9"/>
        </w:rPr>
        <w:t xml:space="preserve"> </w:t>
      </w:r>
      <w:r>
        <w:rPr>
          <w:b w:val="0"/>
        </w:rPr>
        <w:t>tanggal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2"/>
        </w:rPr>
        <w:t>diundangkan.</w:t>
      </w:r>
    </w:p>
    <w:p w14:paraId="6FEBD3B6">
      <w:pPr>
        <w:pStyle w:val="4"/>
        <w:spacing w:before="2"/>
        <w:ind w:left="0"/>
        <w:rPr>
          <w:b w:val="0"/>
          <w:sz w:val="22"/>
        </w:rPr>
      </w:pPr>
    </w:p>
    <w:p w14:paraId="286B3CB3">
      <w:pPr>
        <w:pStyle w:val="4"/>
        <w:spacing w:before="1" w:line="360" w:lineRule="auto"/>
        <w:ind w:left="138" w:right="282"/>
        <w:jc w:val="both"/>
        <w:rPr>
          <w:rFonts w:hint="default"/>
          <w:b w:val="0"/>
          <w:lang w:val="en-US"/>
        </w:rPr>
      </w:pPr>
      <w:r>
        <w:rPr>
          <w:b w:val="0"/>
        </w:rPr>
        <w:t>Agar</w:t>
      </w:r>
      <w:r>
        <w:rPr>
          <w:rFonts w:ascii="Times New Roman"/>
        </w:rPr>
        <w:t xml:space="preserve"> </w:t>
      </w:r>
      <w:r>
        <w:rPr>
          <w:b w:val="0"/>
        </w:rPr>
        <w:t>setiap</w:t>
      </w:r>
      <w:r>
        <w:rPr>
          <w:rFonts w:ascii="Times New Roman"/>
        </w:rPr>
        <w:t xml:space="preserve"> </w:t>
      </w:r>
      <w:r>
        <w:rPr>
          <w:b w:val="0"/>
        </w:rPr>
        <w:t>orang</w:t>
      </w:r>
      <w:r>
        <w:rPr>
          <w:rFonts w:ascii="Times New Roman"/>
        </w:rPr>
        <w:t xml:space="preserve"> </w:t>
      </w:r>
      <w:r>
        <w:rPr>
          <w:b w:val="0"/>
        </w:rPr>
        <w:t>mengetahuinya,</w:t>
      </w:r>
      <w:r>
        <w:rPr>
          <w:rFonts w:ascii="Times New Roman"/>
        </w:rPr>
        <w:t xml:space="preserve"> </w:t>
      </w:r>
      <w:r>
        <w:rPr>
          <w:b w:val="0"/>
        </w:rPr>
        <w:t>memerintahkan</w:t>
      </w:r>
      <w:r>
        <w:rPr>
          <w:rFonts w:ascii="Times New Roman"/>
        </w:rPr>
        <w:t xml:space="preserve"> </w:t>
      </w:r>
      <w:r>
        <w:rPr>
          <w:b w:val="0"/>
        </w:rPr>
        <w:t>pengundangan</w:t>
      </w:r>
      <w:r>
        <w:rPr>
          <w:rFonts w:ascii="Times New Roman"/>
        </w:rPr>
        <w:t xml:space="preserve"> </w:t>
      </w:r>
      <w:r>
        <w:rPr>
          <w:b w:val="0"/>
        </w:rPr>
        <w:t>Peraturan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Kalurahan</w:t>
      </w:r>
      <w:r>
        <w:rPr>
          <w:rFonts w:ascii="Times New Roman"/>
        </w:rPr>
        <w:t xml:space="preserve"> </w:t>
      </w:r>
      <w:r>
        <w:rPr>
          <w:b w:val="0"/>
        </w:rPr>
        <w:t>ini</w:t>
      </w:r>
      <w:r>
        <w:rPr>
          <w:rFonts w:ascii="Times New Roman"/>
        </w:rPr>
        <w:t xml:space="preserve"> </w:t>
      </w:r>
      <w:r>
        <w:rPr>
          <w:b w:val="0"/>
        </w:rPr>
        <w:t>dengan</w:t>
      </w:r>
      <w:r>
        <w:rPr>
          <w:rFonts w:ascii="Times New Roman"/>
        </w:rPr>
        <w:t xml:space="preserve"> </w:t>
      </w:r>
      <w:r>
        <w:rPr>
          <w:b w:val="0"/>
        </w:rPr>
        <w:t>penempatannya</w:t>
      </w:r>
      <w:r>
        <w:rPr>
          <w:rFonts w:ascii="Times New Roman"/>
        </w:rPr>
        <w:t xml:space="preserve"> </w:t>
      </w:r>
      <w:r>
        <w:rPr>
          <w:b w:val="0"/>
        </w:rPr>
        <w:t>dalam</w:t>
      </w:r>
      <w:r>
        <w:rPr>
          <w:rFonts w:ascii="Times New Roman"/>
        </w:rPr>
        <w:t xml:space="preserve"> </w:t>
      </w:r>
      <w:r>
        <w:rPr>
          <w:b w:val="0"/>
        </w:rPr>
        <w:t>Lembaran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Kalurahan Girimulyo</w:t>
      </w:r>
    </w:p>
    <w:p w14:paraId="0DD74366">
      <w:pPr>
        <w:pStyle w:val="4"/>
        <w:spacing w:before="11"/>
        <w:ind w:left="0"/>
        <w:rPr>
          <w:b w:val="0"/>
          <w:sz w:val="35"/>
        </w:rPr>
      </w:pPr>
    </w:p>
    <w:p w14:paraId="2D1A06A4">
      <w:pPr>
        <w:pStyle w:val="4"/>
        <w:spacing w:before="0"/>
        <w:ind w:left="5658"/>
        <w:rPr>
          <w:rFonts w:hint="default"/>
          <w:b w:val="0"/>
          <w:lang w:val="en-US"/>
        </w:rPr>
      </w:pPr>
      <w:r>
        <w:rPr>
          <w:b w:val="0"/>
        </w:rPr>
        <w:t>Ditetapkan</w:t>
      </w:r>
      <w:r>
        <w:rPr>
          <w:rFonts w:ascii="Times New Roman"/>
          <w:spacing w:val="8"/>
        </w:rPr>
        <w:t xml:space="preserve"> </w:t>
      </w:r>
      <w:r>
        <w:rPr>
          <w:b w:val="0"/>
        </w:rPr>
        <w:t>di</w:t>
      </w:r>
      <w:r>
        <w:rPr>
          <w:rFonts w:ascii="Times New Roman"/>
          <w:spacing w:val="8"/>
        </w:rPr>
        <w:t xml:space="preserve"> </w:t>
      </w:r>
      <w:r>
        <w:rPr>
          <w:rFonts w:hint="default"/>
          <w:b w:val="0"/>
          <w:spacing w:val="-2"/>
          <w:lang w:val="en-US"/>
        </w:rPr>
        <w:t>Girimulyo</w:t>
      </w:r>
    </w:p>
    <w:p w14:paraId="508EC484">
      <w:pPr>
        <w:pStyle w:val="4"/>
        <w:spacing w:before="140" w:line="463" w:lineRule="auto"/>
        <w:ind w:left="5658"/>
        <w:rPr>
          <w:rFonts w:hint="default"/>
          <w:b w:val="0"/>
          <w:lang w:val="en-US"/>
        </w:rPr>
      </w:pPr>
      <w:r>
        <w:rPr>
          <w:b w:val="0"/>
        </w:rPr>
        <w:t>pada</w:t>
      </w:r>
      <w:r>
        <w:rPr>
          <w:rFonts w:ascii="Times New Roman"/>
        </w:rPr>
        <w:t xml:space="preserve"> </w:t>
      </w:r>
      <w:r>
        <w:rPr>
          <w:b w:val="0"/>
        </w:rPr>
        <w:t>tanggal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 19 Mei 2025</w:t>
      </w:r>
    </w:p>
    <w:p w14:paraId="5E30282B">
      <w:pPr>
        <w:pStyle w:val="4"/>
        <w:spacing w:before="140" w:line="463" w:lineRule="auto"/>
        <w:ind w:left="5658"/>
        <w:rPr>
          <w:b w:val="0"/>
        </w:rPr>
      </w:pP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>LURAH GIRIMULYO</w:t>
      </w:r>
      <w:r>
        <w:rPr>
          <w:b w:val="0"/>
        </w:rPr>
        <w:t>,</w:t>
      </w:r>
    </w:p>
    <w:p w14:paraId="6D80A0B0">
      <w:pPr>
        <w:pStyle w:val="4"/>
        <w:spacing w:before="10"/>
        <w:ind w:left="0" w:firstLine="6095" w:firstLineChars="2650"/>
        <w:rPr>
          <w:rFonts w:hint="default"/>
          <w:b w:val="0"/>
          <w:sz w:val="23"/>
          <w:lang w:val="en-US"/>
        </w:rPr>
      </w:pPr>
      <w:r>
        <w:rPr>
          <w:rFonts w:hint="default"/>
          <w:b w:val="0"/>
          <w:sz w:val="23"/>
          <w:lang w:val="en-US"/>
        </w:rPr>
        <w:t>ttd</w:t>
      </w:r>
    </w:p>
    <w:p w14:paraId="6149F5A0">
      <w:pPr>
        <w:pStyle w:val="4"/>
        <w:spacing w:before="10"/>
        <w:ind w:left="0"/>
        <w:rPr>
          <w:b w:val="0"/>
          <w:sz w:val="23"/>
        </w:rPr>
      </w:pPr>
    </w:p>
    <w:p w14:paraId="07097C4A">
      <w:pPr>
        <w:pStyle w:val="4"/>
        <w:spacing w:before="100"/>
        <w:ind w:firstLine="4956" w:firstLineChars="2100"/>
        <w:rPr>
          <w:rFonts w:hint="default"/>
          <w:b w:val="0"/>
          <w:lang w:val="en-US"/>
        </w:rPr>
      </w:pPr>
      <w:r>
        <w:rPr>
          <w:b w:val="0"/>
          <w:spacing w:val="-2"/>
        </w:rPr>
        <w:t>SUN</w:t>
      </w:r>
      <w:r>
        <w:rPr>
          <w:rFonts w:hint="default"/>
          <w:b w:val="0"/>
          <w:spacing w:val="-2"/>
          <w:lang w:val="en-US"/>
        </w:rPr>
        <w:t>U RAHARJO</w:t>
      </w:r>
    </w:p>
    <w:p w14:paraId="57717AD0">
      <w:pPr>
        <w:pStyle w:val="4"/>
        <w:spacing w:line="360" w:lineRule="auto"/>
        <w:ind w:left="138" w:right="6117"/>
        <w:rPr>
          <w:rFonts w:hint="default"/>
          <w:b w:val="0"/>
          <w:lang w:val="en-US"/>
        </w:rPr>
      </w:pPr>
      <w:r>
        <w:rPr>
          <w:b w:val="0"/>
        </w:rPr>
        <w:t>Diundangkan</w:t>
      </w:r>
      <w:r>
        <w:rPr>
          <w:rFonts w:ascii="Times New Roman"/>
        </w:rPr>
        <w:t xml:space="preserve"> </w:t>
      </w:r>
      <w:r>
        <w:rPr>
          <w:b w:val="0"/>
        </w:rPr>
        <w:t>di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Girimulyo </w:t>
      </w:r>
      <w:r>
        <w:rPr>
          <w:b w:val="0"/>
        </w:rPr>
        <w:t>pada</w:t>
      </w:r>
      <w:r>
        <w:rPr>
          <w:rFonts w:ascii="Times New Roman"/>
        </w:rPr>
        <w:t xml:space="preserve"> </w:t>
      </w:r>
      <w:r>
        <w:rPr>
          <w:b w:val="0"/>
        </w:rPr>
        <w:t>tanggal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 19 Mei 2025</w:t>
      </w:r>
    </w:p>
    <w:p w14:paraId="7615AD6F">
      <w:pPr>
        <w:pStyle w:val="4"/>
        <w:spacing w:before="120" w:line="360" w:lineRule="auto"/>
        <w:ind w:left="138" w:right="6160" w:firstLine="21"/>
        <w:jc w:val="center"/>
        <w:rPr>
          <w:rFonts w:hint="default" w:ascii="Bookman Old Style" w:hAnsi="Bookman Old Style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 xml:space="preserve"> </w:t>
      </w:r>
      <w:r>
        <w:rPr>
          <w:rFonts w:hint="default"/>
          <w:b w:val="0"/>
          <w:lang w:val="en-US"/>
        </w:rPr>
        <w:t>CARIK GIRIM</w:t>
      </w:r>
      <w:bookmarkStart w:id="0" w:name="_GoBack"/>
      <w:bookmarkEnd w:id="0"/>
      <w:r>
        <w:rPr>
          <w:rFonts w:hint="default"/>
          <w:b w:val="0"/>
          <w:lang w:val="en-US"/>
        </w:rPr>
        <w:t>ULYO</w:t>
      </w:r>
      <w:r>
        <w:rPr>
          <w:b w:val="0"/>
        </w:rPr>
        <w:t>,</w:t>
      </w:r>
      <w:r>
        <w:rPr>
          <w:rFonts w:hint="default"/>
          <w:b w:val="0"/>
          <w:lang w:val="en-US"/>
        </w:rPr>
        <w:t xml:space="preserve">                    </w:t>
      </w:r>
    </w:p>
    <w:p w14:paraId="59DB20C4">
      <w:pPr>
        <w:pStyle w:val="4"/>
        <w:spacing w:before="5"/>
        <w:ind w:left="0"/>
        <w:rPr>
          <w:rFonts w:hint="default"/>
          <w:b w:val="0"/>
          <w:spacing w:val="-5"/>
          <w:lang w:val="en-US"/>
        </w:rPr>
      </w:pPr>
      <w:r>
        <w:rPr>
          <w:rFonts w:hint="default"/>
          <w:b w:val="0"/>
          <w:spacing w:val="-5"/>
          <w:lang w:val="en-US"/>
        </w:rPr>
        <w:t xml:space="preserve"> </w:t>
      </w:r>
    </w:p>
    <w:p w14:paraId="3EA31E53">
      <w:pPr>
        <w:pStyle w:val="4"/>
        <w:spacing w:before="5"/>
        <w:ind w:left="0" w:firstLine="1150" w:firstLineChars="500"/>
        <w:rPr>
          <w:rFonts w:hint="default"/>
          <w:b w:val="0"/>
          <w:spacing w:val="-5"/>
          <w:lang w:val="en-US"/>
        </w:rPr>
      </w:pPr>
      <w:r>
        <w:rPr>
          <w:rFonts w:hint="default"/>
          <w:b w:val="0"/>
          <w:spacing w:val="-5"/>
          <w:lang w:val="en-US"/>
        </w:rPr>
        <w:t>ttd</w:t>
      </w:r>
    </w:p>
    <w:p w14:paraId="639647A2">
      <w:pPr>
        <w:pStyle w:val="4"/>
        <w:spacing w:before="0"/>
        <w:ind w:left="0"/>
        <w:rPr>
          <w:rFonts w:hint="default"/>
          <w:b w:val="0"/>
          <w:sz w:val="20"/>
          <w:lang w:val="en-US"/>
        </w:rPr>
      </w:pPr>
      <w:r>
        <w:rPr>
          <w:rFonts w:hint="default"/>
          <w:b w:val="0"/>
          <w:lang w:val="en-US"/>
        </w:rPr>
        <w:t xml:space="preserve">          P A R Y A N I</w:t>
      </w:r>
    </w:p>
    <w:p w14:paraId="6654BF78">
      <w:pPr>
        <w:pStyle w:val="4"/>
        <w:spacing w:before="0"/>
        <w:ind w:left="0"/>
        <w:rPr>
          <w:b w:val="0"/>
          <w:sz w:val="20"/>
        </w:rPr>
      </w:pPr>
    </w:p>
    <w:p w14:paraId="437D0627">
      <w:pPr>
        <w:pStyle w:val="4"/>
        <w:spacing w:before="0"/>
        <w:ind w:left="0"/>
        <w:rPr>
          <w:b w:val="0"/>
          <w:sz w:val="20"/>
        </w:rPr>
      </w:pPr>
    </w:p>
    <w:p w14:paraId="5935A419">
      <w:pPr>
        <w:pStyle w:val="4"/>
        <w:spacing w:before="5"/>
        <w:ind w:left="0"/>
        <w:rPr>
          <w:b w:val="0"/>
          <w:sz w:val="15"/>
        </w:rPr>
      </w:pPr>
    </w:p>
    <w:p w14:paraId="48EE1808">
      <w:pPr>
        <w:pStyle w:val="4"/>
        <w:spacing w:before="100"/>
        <w:ind w:left="138"/>
        <w:rPr>
          <w:b w:val="0"/>
        </w:rPr>
      </w:pPr>
      <w:r>
        <w:rPr>
          <w:b w:val="0"/>
        </w:rPr>
        <w:t>LEMBARAN</w:t>
      </w:r>
      <w:r>
        <w:rPr>
          <w:rFonts w:ascii="Times New Roman"/>
          <w:spacing w:val="4"/>
        </w:rPr>
        <w:t xml:space="preserve"> </w:t>
      </w:r>
      <w:r>
        <w:rPr>
          <w:rFonts w:hint="default"/>
          <w:b w:val="0"/>
          <w:lang w:val="en-US"/>
        </w:rPr>
        <w:t>KALURAHAN GIRIMULYO</w:t>
      </w:r>
      <w:r>
        <w:rPr>
          <w:rFonts w:ascii="Times New Roman"/>
          <w:spacing w:val="4"/>
        </w:rPr>
        <w:t xml:space="preserve"> </w:t>
      </w:r>
      <w:r>
        <w:rPr>
          <w:b w:val="0"/>
        </w:rPr>
        <w:t>TAHUN</w:t>
      </w:r>
      <w:r>
        <w:rPr>
          <w:rFonts w:ascii="Times New Roman"/>
          <w:spacing w:val="5"/>
        </w:rPr>
        <w:t xml:space="preserve"> </w:t>
      </w:r>
      <w:r>
        <w:rPr>
          <w:b w:val="0"/>
        </w:rPr>
        <w:t>202</w:t>
      </w:r>
      <w:r>
        <w:rPr>
          <w:rFonts w:hint="default"/>
          <w:b w:val="0"/>
          <w:lang w:val="en-US"/>
        </w:rPr>
        <w:t>5</w:t>
      </w:r>
      <w:r>
        <w:rPr>
          <w:rFonts w:ascii="Times New Roman"/>
          <w:spacing w:val="4"/>
        </w:rPr>
        <w:t xml:space="preserve"> </w:t>
      </w:r>
      <w:r>
        <w:rPr>
          <w:b w:val="0"/>
        </w:rPr>
        <w:t>NOMOR</w:t>
      </w:r>
      <w:r>
        <w:rPr>
          <w:rFonts w:ascii="Times New Roman"/>
          <w:spacing w:val="4"/>
        </w:rPr>
        <w:t xml:space="preserve"> </w:t>
      </w:r>
      <w:r>
        <w:rPr>
          <w:b w:val="0"/>
          <w:spacing w:val="-5"/>
        </w:rPr>
        <w:t>3.</w:t>
      </w:r>
    </w:p>
    <w:p w14:paraId="5105AC8B">
      <w:pPr>
        <w:pStyle w:val="4"/>
        <w:spacing w:before="0"/>
        <w:ind w:left="0"/>
        <w:rPr>
          <w:b w:val="0"/>
          <w:sz w:val="28"/>
        </w:rPr>
      </w:pPr>
    </w:p>
    <w:p w14:paraId="774F1FEB">
      <w:pPr>
        <w:pStyle w:val="4"/>
        <w:spacing w:before="5"/>
        <w:ind w:left="0"/>
        <w:rPr>
          <w:b w:val="0"/>
          <w:sz w:val="40"/>
        </w:rPr>
      </w:pPr>
    </w:p>
    <w:p w14:paraId="3856D7B3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  <w:r>
        <w:rPr>
          <w:rFonts w:ascii="Bookman Old Style" w:hAnsi="Bookman Old Style"/>
          <w:sz w:val="18"/>
          <w:szCs w:val="18"/>
        </w:rPr>
        <w:drawing>
          <wp:inline distT="0" distB="0" distL="0" distR="0">
            <wp:extent cx="2352675" cy="800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A9E4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5C5836CA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7A59AFF1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3B0A25F1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2B45BFE4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6F7F520A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1CC27FE8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417BC348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496DD07A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3F8799C6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2248A1F7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138" w:right="280"/>
        <w:rPr>
          <w:b w:val="0"/>
          <w:spacing w:val="-2"/>
        </w:rPr>
      </w:pPr>
    </w:p>
    <w:p w14:paraId="556639ED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0" w:leftChars="0" w:right="280" w:firstLine="0" w:firstLineChars="0"/>
        <w:rPr>
          <w:b w:val="0"/>
          <w:spacing w:val="-2"/>
        </w:rPr>
      </w:pPr>
    </w:p>
    <w:p w14:paraId="41C7EBAE">
      <w:pPr>
        <w:pStyle w:val="4"/>
        <w:tabs>
          <w:tab w:val="left" w:pos="1295"/>
          <w:tab w:val="left" w:pos="3001"/>
          <w:tab w:val="left" w:pos="4708"/>
          <w:tab w:val="left" w:pos="5968"/>
          <w:tab w:val="left" w:pos="7684"/>
        </w:tabs>
        <w:spacing w:before="0" w:line="360" w:lineRule="auto"/>
        <w:ind w:left="0" w:leftChars="0" w:right="280" w:firstLine="0" w:firstLineChars="0"/>
        <w:rPr>
          <w:b w:val="0"/>
          <w:spacing w:val="-2"/>
        </w:rPr>
      </w:pPr>
    </w:p>
    <w:p w14:paraId="6A8355DA">
      <w:pPr>
        <w:pStyle w:val="4"/>
        <w:spacing w:before="80" w:line="360" w:lineRule="auto"/>
        <w:ind w:left="266" w:leftChars="0" w:right="3260" w:rightChars="0" w:hanging="266" w:hangingChars="113"/>
        <w:jc w:val="center"/>
        <w:rPr>
          <w:b w:val="0"/>
        </w:rPr>
      </w:pPr>
      <w:r>
        <w:rPr>
          <w:rFonts w:hint="default"/>
          <w:b w:val="0"/>
          <w:spacing w:val="-2"/>
          <w:lang w:val="en-US"/>
        </w:rPr>
        <w:t xml:space="preserve">                                           </w:t>
      </w:r>
      <w:r>
        <w:rPr>
          <w:b w:val="0"/>
          <w:spacing w:val="-2"/>
        </w:rPr>
        <w:t>PENJELASAN</w:t>
      </w:r>
      <w:r>
        <w:rPr>
          <w:rFonts w:ascii="Times New Roman"/>
          <w:spacing w:val="-2"/>
        </w:rPr>
        <w:t xml:space="preserve"> </w:t>
      </w:r>
      <w:r>
        <w:rPr>
          <w:b w:val="0"/>
          <w:spacing w:val="-4"/>
        </w:rPr>
        <w:t>ATAS</w:t>
      </w:r>
    </w:p>
    <w:p w14:paraId="13AB29F3">
      <w:pPr>
        <w:pStyle w:val="4"/>
        <w:spacing w:before="0" w:line="360" w:lineRule="auto"/>
        <w:ind w:left="1765" w:right="1907"/>
        <w:jc w:val="center"/>
        <w:rPr>
          <w:rFonts w:hint="default"/>
          <w:b w:val="0"/>
          <w:lang w:val="en-US"/>
        </w:rPr>
      </w:pPr>
      <w:r>
        <w:rPr>
          <w:b w:val="0"/>
        </w:rPr>
        <w:t>PERATURAN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KALURAHAN GIRIMULYO </w:t>
      </w:r>
    </w:p>
    <w:p w14:paraId="779AA0DF">
      <w:pPr>
        <w:pStyle w:val="4"/>
        <w:spacing w:before="0" w:line="360" w:lineRule="auto"/>
        <w:ind w:left="1765" w:right="1907"/>
        <w:jc w:val="center"/>
        <w:rPr>
          <w:rFonts w:hint="default"/>
          <w:b w:val="0"/>
          <w:lang w:val="en-US"/>
        </w:rPr>
      </w:pPr>
      <w:r>
        <w:rPr>
          <w:b w:val="0"/>
        </w:rPr>
        <w:t>NOMOR</w:t>
      </w:r>
      <w:r>
        <w:rPr>
          <w:rFonts w:ascii="Times New Roman"/>
        </w:rPr>
        <w:t xml:space="preserve"> </w:t>
      </w:r>
      <w:r>
        <w:rPr>
          <w:b w:val="0"/>
        </w:rPr>
        <w:t>3</w:t>
      </w:r>
      <w:r>
        <w:rPr>
          <w:rFonts w:ascii="Times New Roman"/>
        </w:rPr>
        <w:t xml:space="preserve"> </w:t>
      </w:r>
      <w:r>
        <w:rPr>
          <w:b w:val="0"/>
        </w:rPr>
        <w:t>TAHUN</w:t>
      </w:r>
      <w:r>
        <w:rPr>
          <w:rFonts w:ascii="Times New Roman"/>
        </w:rPr>
        <w:t xml:space="preserve"> </w:t>
      </w:r>
      <w:r>
        <w:rPr>
          <w:b w:val="0"/>
        </w:rPr>
        <w:t>202</w:t>
      </w:r>
      <w:r>
        <w:rPr>
          <w:rFonts w:hint="default"/>
          <w:b w:val="0"/>
          <w:lang w:val="en-US"/>
        </w:rPr>
        <w:t>5</w:t>
      </w:r>
    </w:p>
    <w:p w14:paraId="7DD14753">
      <w:pPr>
        <w:pStyle w:val="4"/>
        <w:spacing w:before="0" w:line="360" w:lineRule="auto"/>
        <w:ind w:left="2560" w:right="2366" w:firstLine="1706"/>
        <w:rPr>
          <w:b w:val="0"/>
        </w:rPr>
      </w:pPr>
      <w:r>
        <w:rPr>
          <w:b w:val="0"/>
          <w:spacing w:val="-2"/>
        </w:rPr>
        <w:t>TENTANG</w:t>
      </w:r>
      <w:r>
        <w:rPr>
          <w:rFonts w:ascii="Times New Roman"/>
          <w:spacing w:val="-2"/>
        </w:rPr>
        <w:t xml:space="preserve"> </w:t>
      </w:r>
      <w:r>
        <w:rPr>
          <w:b w:val="0"/>
        </w:rPr>
        <w:t>PENYELENGGARAAN</w:t>
      </w:r>
      <w:r>
        <w:rPr>
          <w:rFonts w:ascii="Times New Roman"/>
          <w:spacing w:val="-10"/>
        </w:rPr>
        <w:t xml:space="preserve"> </w:t>
      </w:r>
      <w:r>
        <w:rPr>
          <w:b w:val="0"/>
        </w:rPr>
        <w:t>PERPUSTAKAAN</w:t>
      </w:r>
    </w:p>
    <w:p w14:paraId="7DD976F2">
      <w:pPr>
        <w:pStyle w:val="4"/>
        <w:spacing w:before="1"/>
        <w:ind w:left="0"/>
        <w:rPr>
          <w:b w:val="0"/>
          <w:sz w:val="36"/>
        </w:rPr>
      </w:pPr>
    </w:p>
    <w:p w14:paraId="1B5D963D">
      <w:pPr>
        <w:pStyle w:val="7"/>
        <w:numPr>
          <w:ilvl w:val="0"/>
          <w:numId w:val="33"/>
        </w:numPr>
        <w:tabs>
          <w:tab w:val="left" w:pos="702"/>
          <w:tab w:val="left" w:pos="703"/>
        </w:tabs>
        <w:spacing w:before="0" w:after="0" w:line="240" w:lineRule="auto"/>
        <w:ind w:left="702" w:right="0" w:hanging="565"/>
        <w:jc w:val="left"/>
        <w:rPr>
          <w:b w:val="0"/>
          <w:sz w:val="24"/>
        </w:rPr>
      </w:pPr>
      <w:r>
        <w:rPr>
          <w:b w:val="0"/>
          <w:spacing w:val="-4"/>
          <w:sz w:val="24"/>
        </w:rPr>
        <w:t>UMUM</w:t>
      </w:r>
    </w:p>
    <w:p w14:paraId="1BE3A993">
      <w:pPr>
        <w:pStyle w:val="4"/>
        <w:spacing w:line="360" w:lineRule="auto"/>
        <w:ind w:left="702" w:right="282" w:firstLine="566"/>
        <w:jc w:val="both"/>
        <w:rPr>
          <w:b w:val="0"/>
        </w:rPr>
      </w:pPr>
      <w:r>
        <w:rPr>
          <w:b w:val="0"/>
        </w:rPr>
        <w:t>Keberadaan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Perpustakaan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tidak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dapat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dipisahkan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dari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peradaban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budaya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umat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manusia.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Tinggi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rendahnya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peradaban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budaya</w:t>
      </w:r>
      <w:r>
        <w:rPr>
          <w:rFonts w:ascii="Times New Roman"/>
        </w:rPr>
        <w:t xml:space="preserve"> </w:t>
      </w:r>
      <w:r>
        <w:rPr>
          <w:b w:val="0"/>
        </w:rPr>
        <w:t>suatu</w:t>
      </w:r>
      <w:r>
        <w:rPr>
          <w:rFonts w:ascii="Times New Roman"/>
        </w:rPr>
        <w:t xml:space="preserve"> </w:t>
      </w:r>
      <w:r>
        <w:rPr>
          <w:b w:val="0"/>
        </w:rPr>
        <w:t>bangsa</w:t>
      </w:r>
      <w:r>
        <w:rPr>
          <w:rFonts w:ascii="Times New Roman"/>
        </w:rPr>
        <w:t xml:space="preserve"> </w:t>
      </w:r>
      <w:r>
        <w:rPr>
          <w:b w:val="0"/>
        </w:rPr>
        <w:t>dapat</w:t>
      </w:r>
      <w:r>
        <w:rPr>
          <w:rFonts w:ascii="Times New Roman"/>
        </w:rPr>
        <w:t xml:space="preserve"> </w:t>
      </w:r>
      <w:r>
        <w:rPr>
          <w:b w:val="0"/>
        </w:rPr>
        <w:t>dilihat</w:t>
      </w:r>
      <w:r>
        <w:rPr>
          <w:rFonts w:ascii="Times New Roman"/>
        </w:rPr>
        <w:t xml:space="preserve"> </w:t>
      </w:r>
      <w:r>
        <w:rPr>
          <w:b w:val="0"/>
        </w:rPr>
        <w:t>dari</w:t>
      </w:r>
      <w:r>
        <w:rPr>
          <w:rFonts w:ascii="Times New Roman"/>
        </w:rPr>
        <w:t xml:space="preserve"> </w:t>
      </w:r>
      <w:r>
        <w:rPr>
          <w:b w:val="0"/>
        </w:rPr>
        <w:t>kondisi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dimiliki.</w:t>
      </w:r>
      <w:r>
        <w:rPr>
          <w:rFonts w:ascii="Times New Roman"/>
        </w:rPr>
        <w:t xml:space="preserve"> </w:t>
      </w:r>
      <w:r>
        <w:rPr>
          <w:b w:val="0"/>
        </w:rPr>
        <w:t>Penemuan</w:t>
      </w:r>
      <w:r>
        <w:rPr>
          <w:rFonts w:ascii="Times New Roman"/>
        </w:rPr>
        <w:t xml:space="preserve"> </w:t>
      </w:r>
      <w:r>
        <w:rPr>
          <w:b w:val="0"/>
        </w:rPr>
        <w:t>mesin</w:t>
      </w:r>
      <w:r>
        <w:rPr>
          <w:rFonts w:ascii="Times New Roman"/>
        </w:rPr>
        <w:t xml:space="preserve"> </w:t>
      </w:r>
      <w:r>
        <w:rPr>
          <w:b w:val="0"/>
        </w:rPr>
        <w:t>cetak,</w:t>
      </w:r>
      <w:r>
        <w:rPr>
          <w:rFonts w:ascii="Times New Roman"/>
        </w:rPr>
        <w:t xml:space="preserve"> </w:t>
      </w:r>
      <w:r>
        <w:rPr>
          <w:b w:val="0"/>
        </w:rPr>
        <w:t>pengembangan</w:t>
      </w:r>
      <w:r>
        <w:rPr>
          <w:rFonts w:ascii="Times New Roman"/>
        </w:rPr>
        <w:t xml:space="preserve"> </w:t>
      </w:r>
      <w:r>
        <w:rPr>
          <w:b w:val="0"/>
        </w:rPr>
        <w:t>teknik</w:t>
      </w:r>
      <w:r>
        <w:rPr>
          <w:rFonts w:ascii="Times New Roman"/>
        </w:rPr>
        <w:t xml:space="preserve"> </w:t>
      </w:r>
      <w:r>
        <w:rPr>
          <w:b w:val="0"/>
        </w:rPr>
        <w:t>rekam,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pengembangan</w:t>
      </w:r>
      <w:r>
        <w:rPr>
          <w:rFonts w:ascii="Times New Roman"/>
        </w:rPr>
        <w:t xml:space="preserve"> </w:t>
      </w:r>
      <w:r>
        <w:rPr>
          <w:b w:val="0"/>
        </w:rPr>
        <w:t>teknologi</w:t>
      </w:r>
      <w:r>
        <w:rPr>
          <w:rFonts w:ascii="Times New Roman"/>
        </w:rPr>
        <w:t xml:space="preserve"> </w:t>
      </w:r>
      <w:r>
        <w:rPr>
          <w:b w:val="0"/>
        </w:rPr>
        <w:t>digital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berbasis</w:t>
      </w:r>
      <w:r>
        <w:rPr>
          <w:rFonts w:ascii="Times New Roman"/>
        </w:rPr>
        <w:t xml:space="preserve"> </w:t>
      </w:r>
      <w:r>
        <w:rPr>
          <w:b w:val="0"/>
        </w:rPr>
        <w:t>teknologi</w:t>
      </w:r>
      <w:r>
        <w:rPr>
          <w:rFonts w:asci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komunikasi,</w:t>
      </w:r>
      <w:r>
        <w:rPr>
          <w:rFonts w:ascii="Times New Roman"/>
        </w:rPr>
        <w:t xml:space="preserve"> </w:t>
      </w:r>
      <w:r>
        <w:rPr>
          <w:b w:val="0"/>
        </w:rPr>
        <w:t>mempercepat</w:t>
      </w:r>
      <w:r>
        <w:rPr>
          <w:rFonts w:ascii="Times New Roman"/>
        </w:rPr>
        <w:t xml:space="preserve"> </w:t>
      </w:r>
      <w:r>
        <w:rPr>
          <w:b w:val="0"/>
        </w:rPr>
        <w:t>tumbuh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berkembangnya</w:t>
      </w:r>
      <w:r>
        <w:rPr>
          <w:rFonts w:ascii="Times New Roman"/>
        </w:rPr>
        <w:t xml:space="preserve"> </w:t>
      </w:r>
      <w:r>
        <w:rPr>
          <w:b w:val="0"/>
        </w:rPr>
        <w:t>Perpustakaan.</w:t>
      </w:r>
      <w:r>
        <w:rPr>
          <w:rFonts w:ascii="Times New Roman"/>
        </w:rPr>
        <w:t xml:space="preserve"> </w:t>
      </w:r>
      <w:r>
        <w:rPr>
          <w:b w:val="0"/>
        </w:rPr>
        <w:t>Sebagai</w:t>
      </w:r>
      <w:r>
        <w:rPr>
          <w:rFonts w:ascii="Times New Roman"/>
        </w:rPr>
        <w:t xml:space="preserve"> </w:t>
      </w:r>
      <w:r>
        <w:rPr>
          <w:b w:val="0"/>
        </w:rPr>
        <w:t>sistem</w:t>
      </w:r>
      <w:r>
        <w:rPr>
          <w:rFonts w:ascii="Times New Roman"/>
        </w:rPr>
        <w:t xml:space="preserve"> </w:t>
      </w:r>
      <w:r>
        <w:rPr>
          <w:b w:val="0"/>
        </w:rPr>
        <w:t>pengelolaan</w:t>
      </w:r>
      <w:r>
        <w:rPr>
          <w:rFonts w:ascii="Times New Roman"/>
        </w:rPr>
        <w:t xml:space="preserve"> </w:t>
      </w:r>
      <w:r>
        <w:rPr>
          <w:b w:val="0"/>
        </w:rPr>
        <w:t>rekaman</w:t>
      </w:r>
      <w:r>
        <w:rPr>
          <w:rFonts w:ascii="Times New Roman"/>
        </w:rPr>
        <w:t xml:space="preserve"> </w:t>
      </w:r>
      <w:r>
        <w:rPr>
          <w:b w:val="0"/>
        </w:rPr>
        <w:t>gagasan,</w:t>
      </w:r>
      <w:r>
        <w:rPr>
          <w:rFonts w:ascii="Times New Roman"/>
        </w:rPr>
        <w:t xml:space="preserve"> </w:t>
      </w:r>
      <w:r>
        <w:rPr>
          <w:b w:val="0"/>
        </w:rPr>
        <w:t>pemikiran,</w:t>
      </w:r>
      <w:r>
        <w:rPr>
          <w:rFonts w:ascii="Times New Roman"/>
        </w:rPr>
        <w:t xml:space="preserve"> </w:t>
      </w:r>
      <w:r>
        <w:rPr>
          <w:b w:val="0"/>
        </w:rPr>
        <w:t>pengalaman,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pengetahuan</w:t>
      </w:r>
      <w:r>
        <w:rPr>
          <w:rFonts w:ascii="Times New Roman"/>
        </w:rPr>
        <w:t xml:space="preserve"> </w:t>
      </w:r>
      <w:r>
        <w:rPr>
          <w:b w:val="0"/>
        </w:rPr>
        <w:t>umat</w:t>
      </w:r>
      <w:r>
        <w:rPr>
          <w:rFonts w:ascii="Times New Roman"/>
        </w:rPr>
        <w:t xml:space="preserve"> </w:t>
      </w:r>
      <w:r>
        <w:rPr>
          <w:b w:val="0"/>
        </w:rPr>
        <w:t>manusia,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mempunyai</w:t>
      </w:r>
      <w:r>
        <w:rPr>
          <w:rFonts w:ascii="Times New Roman"/>
        </w:rPr>
        <w:t xml:space="preserve"> </w:t>
      </w:r>
      <w:r>
        <w:rPr>
          <w:b w:val="0"/>
        </w:rPr>
        <w:t>fungsi</w:t>
      </w:r>
      <w:r>
        <w:rPr>
          <w:rFonts w:ascii="Times New Roman"/>
        </w:rPr>
        <w:t xml:space="preserve"> </w:t>
      </w:r>
      <w:r>
        <w:rPr>
          <w:b w:val="0"/>
        </w:rPr>
        <w:t>utama</w:t>
      </w:r>
      <w:r>
        <w:rPr>
          <w:rFonts w:ascii="Times New Roman"/>
        </w:rPr>
        <w:t xml:space="preserve"> </w:t>
      </w:r>
      <w:r>
        <w:rPr>
          <w:b w:val="0"/>
        </w:rPr>
        <w:t>melestarikan</w:t>
      </w:r>
      <w:r>
        <w:rPr>
          <w:rFonts w:ascii="Times New Roman"/>
        </w:rPr>
        <w:t xml:space="preserve"> </w:t>
      </w:r>
      <w:r>
        <w:rPr>
          <w:b w:val="0"/>
        </w:rPr>
        <w:t>hasil</w:t>
      </w:r>
      <w:r>
        <w:rPr>
          <w:rFonts w:ascii="Times New Roman"/>
        </w:rPr>
        <w:t xml:space="preserve"> </w:t>
      </w:r>
      <w:r>
        <w:rPr>
          <w:b w:val="0"/>
        </w:rPr>
        <w:t>budaya,</w:t>
      </w:r>
      <w:r>
        <w:rPr>
          <w:rFonts w:ascii="Times New Roman"/>
        </w:rPr>
        <w:t xml:space="preserve"> </w:t>
      </w:r>
      <w:r>
        <w:rPr>
          <w:b w:val="0"/>
        </w:rPr>
        <w:t>khususnya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berbentuk</w:t>
      </w:r>
      <w:r>
        <w:rPr>
          <w:rFonts w:ascii="Times New Roman"/>
        </w:rPr>
        <w:t xml:space="preserve"> </w:t>
      </w:r>
      <w:r>
        <w:rPr>
          <w:b w:val="0"/>
        </w:rPr>
        <w:t>dokumen</w:t>
      </w:r>
      <w:r>
        <w:rPr>
          <w:rFonts w:ascii="Times New Roman"/>
        </w:rPr>
        <w:t xml:space="preserve"> </w:t>
      </w:r>
      <w:r>
        <w:rPr>
          <w:b w:val="0"/>
        </w:rPr>
        <w:t>karya</w:t>
      </w:r>
      <w:r>
        <w:rPr>
          <w:rFonts w:ascii="Times New Roman"/>
        </w:rPr>
        <w:t xml:space="preserve"> </w:t>
      </w:r>
      <w:r>
        <w:rPr>
          <w:b w:val="0"/>
        </w:rPr>
        <w:t>cetak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karya</w:t>
      </w:r>
      <w:r>
        <w:rPr>
          <w:rFonts w:ascii="Times New Roman"/>
          <w:spacing w:val="80"/>
          <w:w w:val="150"/>
        </w:rPr>
        <w:t xml:space="preserve"> </w:t>
      </w:r>
      <w:r>
        <w:rPr>
          <w:b w:val="0"/>
        </w:rPr>
        <w:t>rekam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lainnya,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serta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menyampaikan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gagasan,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pemikiran,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pengalaman,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pengetahuan</w:t>
      </w:r>
      <w:r>
        <w:rPr>
          <w:rFonts w:ascii="Times New Roman"/>
        </w:rPr>
        <w:t xml:space="preserve"> </w:t>
      </w:r>
      <w:r>
        <w:rPr>
          <w:b w:val="0"/>
        </w:rPr>
        <w:t>kepada</w:t>
      </w:r>
      <w:r>
        <w:rPr>
          <w:rFonts w:ascii="Times New Roman"/>
        </w:rPr>
        <w:t xml:space="preserve"> </w:t>
      </w:r>
      <w:r>
        <w:rPr>
          <w:b w:val="0"/>
        </w:rPr>
        <w:t>generasi</w:t>
      </w:r>
      <w:r>
        <w:rPr>
          <w:rFonts w:ascii="Times New Roman"/>
        </w:rPr>
        <w:t xml:space="preserve"> </w:t>
      </w:r>
      <w:r>
        <w:rPr>
          <w:b w:val="0"/>
        </w:rPr>
        <w:t>sekarang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generasi</w:t>
      </w:r>
      <w:r>
        <w:rPr>
          <w:rFonts w:ascii="Times New Roman"/>
        </w:rPr>
        <w:t xml:space="preserve"> </w:t>
      </w:r>
      <w:r>
        <w:rPr>
          <w:b w:val="0"/>
        </w:rPr>
        <w:t>penerus.</w:t>
      </w:r>
      <w:r>
        <w:rPr>
          <w:rFonts w:ascii="Times New Roman"/>
        </w:rPr>
        <w:t xml:space="preserve"> </w:t>
      </w:r>
      <w:r>
        <w:rPr>
          <w:b w:val="0"/>
        </w:rPr>
        <w:t>Selain</w:t>
      </w:r>
      <w:r>
        <w:rPr>
          <w:rFonts w:ascii="Times New Roman"/>
        </w:rPr>
        <w:t xml:space="preserve"> </w:t>
      </w:r>
      <w:r>
        <w:rPr>
          <w:b w:val="0"/>
        </w:rPr>
        <w:t>itu,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berfungsi</w:t>
      </w:r>
      <w:r>
        <w:rPr>
          <w:rFonts w:ascii="Times New Roman"/>
        </w:rPr>
        <w:t xml:space="preserve"> </w:t>
      </w:r>
      <w:r>
        <w:rPr>
          <w:b w:val="0"/>
        </w:rPr>
        <w:t>untuk</w:t>
      </w:r>
      <w:r>
        <w:rPr>
          <w:rFonts w:ascii="Times New Roman"/>
        </w:rPr>
        <w:t xml:space="preserve"> </w:t>
      </w:r>
      <w:r>
        <w:rPr>
          <w:b w:val="0"/>
        </w:rPr>
        <w:t>mendukung</w:t>
      </w:r>
      <w:r>
        <w:rPr>
          <w:rFonts w:ascii="Times New Roman"/>
        </w:rPr>
        <w:t xml:space="preserve"> </w:t>
      </w:r>
      <w:r>
        <w:rPr>
          <w:b w:val="0"/>
        </w:rPr>
        <w:t>Sistem</w:t>
      </w:r>
      <w:r>
        <w:rPr>
          <w:rFonts w:ascii="Times New Roman"/>
        </w:rPr>
        <w:t xml:space="preserve"> </w:t>
      </w:r>
      <w:r>
        <w:rPr>
          <w:b w:val="0"/>
        </w:rPr>
        <w:t>Pendidikan</w:t>
      </w:r>
      <w:r>
        <w:rPr>
          <w:rFonts w:ascii="Times New Roman"/>
        </w:rPr>
        <w:t xml:space="preserve"> </w:t>
      </w:r>
      <w:r>
        <w:rPr>
          <w:b w:val="0"/>
        </w:rPr>
        <w:t>Nasional,</w:t>
      </w:r>
      <w:r>
        <w:rPr>
          <w:rFonts w:ascii="Times New Roman"/>
        </w:rPr>
        <w:t xml:space="preserve"> </w:t>
      </w:r>
      <w:r>
        <w:rPr>
          <w:b w:val="0"/>
        </w:rPr>
        <w:t>mengingat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merupakan</w:t>
      </w:r>
      <w:r>
        <w:rPr>
          <w:rFonts w:ascii="Times New Roman"/>
        </w:rPr>
        <w:t xml:space="preserve"> </w:t>
      </w:r>
      <w:r>
        <w:rPr>
          <w:b w:val="0"/>
        </w:rPr>
        <w:t>sumber</w:t>
      </w:r>
      <w:r>
        <w:rPr>
          <w:rFonts w:ascii="Times New Roman"/>
        </w:rPr>
        <w:t xml:space="preserve"> </w:t>
      </w:r>
      <w:r>
        <w:rPr>
          <w:b w:val="0"/>
        </w:rPr>
        <w:t>informasi,</w:t>
      </w:r>
      <w:r>
        <w:rPr>
          <w:rFonts w:ascii="Times New Roman"/>
        </w:rPr>
        <w:t xml:space="preserve"> </w:t>
      </w:r>
      <w:r>
        <w:rPr>
          <w:b w:val="0"/>
        </w:rPr>
        <w:t>ilmu</w:t>
      </w:r>
      <w:r>
        <w:rPr>
          <w:rFonts w:ascii="Times New Roman"/>
        </w:rPr>
        <w:t xml:space="preserve"> </w:t>
      </w:r>
      <w:r>
        <w:rPr>
          <w:b w:val="0"/>
        </w:rPr>
        <w:t>pengetahuan,</w:t>
      </w:r>
      <w:r>
        <w:rPr>
          <w:rFonts w:ascii="Times New Roman"/>
        </w:rPr>
        <w:t xml:space="preserve"> </w:t>
      </w:r>
      <w:r>
        <w:rPr>
          <w:b w:val="0"/>
        </w:rPr>
        <w:t>teknologi,</w:t>
      </w:r>
      <w:r>
        <w:rPr>
          <w:rFonts w:ascii="Times New Roman"/>
        </w:rPr>
        <w:t xml:space="preserve"> </w:t>
      </w:r>
      <w:r>
        <w:rPr>
          <w:b w:val="0"/>
        </w:rPr>
        <w:t>kesenian,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kebudayaan,</w:t>
      </w:r>
      <w:r>
        <w:rPr>
          <w:rFonts w:ascii="Times New Roman"/>
        </w:rPr>
        <w:t xml:space="preserve"> </w:t>
      </w:r>
      <w:r>
        <w:rPr>
          <w:b w:val="0"/>
        </w:rPr>
        <w:t>serta</w:t>
      </w:r>
      <w:r>
        <w:rPr>
          <w:rFonts w:ascii="Times New Roman"/>
        </w:rPr>
        <w:t xml:space="preserve"> </w:t>
      </w:r>
      <w:r>
        <w:rPr>
          <w:b w:val="0"/>
        </w:rPr>
        <w:t>merupakan</w:t>
      </w:r>
      <w:r>
        <w:rPr>
          <w:rFonts w:ascii="Times New Roman"/>
          <w:spacing w:val="80"/>
        </w:rPr>
        <w:t xml:space="preserve"> </w:t>
      </w:r>
      <w:r>
        <w:rPr>
          <w:b w:val="0"/>
        </w:rPr>
        <w:t>salah</w:t>
      </w:r>
      <w:r>
        <w:rPr>
          <w:rFonts w:ascii="Times New Roman"/>
        </w:rPr>
        <w:t xml:space="preserve"> </w:t>
      </w:r>
      <w:r>
        <w:rPr>
          <w:b w:val="0"/>
        </w:rPr>
        <w:t>satu</w:t>
      </w:r>
      <w:r>
        <w:rPr>
          <w:rFonts w:ascii="Times New Roman"/>
        </w:rPr>
        <w:t xml:space="preserve"> </w:t>
      </w:r>
      <w:r>
        <w:rPr>
          <w:b w:val="0"/>
        </w:rPr>
        <w:t>sarana</w:t>
      </w:r>
      <w:r>
        <w:rPr>
          <w:rFonts w:ascii="Times New Roman"/>
        </w:rPr>
        <w:t xml:space="preserve"> </w:t>
      </w:r>
      <w:r>
        <w:rPr>
          <w:b w:val="0"/>
        </w:rPr>
        <w:t>pembangunan</w:t>
      </w:r>
      <w:r>
        <w:rPr>
          <w:rFonts w:asci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/>
        </w:rPr>
        <w:t xml:space="preserve"> </w:t>
      </w:r>
      <w:r>
        <w:rPr>
          <w:b w:val="0"/>
        </w:rPr>
        <w:t>berbasis</w:t>
      </w:r>
      <w:r>
        <w:rPr>
          <w:rFonts w:ascii="Times New Roman"/>
        </w:rPr>
        <w:t xml:space="preserve"> </w:t>
      </w:r>
      <w:r>
        <w:rPr>
          <w:b w:val="0"/>
        </w:rPr>
        <w:t>teknologi</w:t>
      </w:r>
      <w:r>
        <w:rPr>
          <w:rFonts w:asci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komunikasi,</w:t>
      </w:r>
      <w:r>
        <w:rPr>
          <w:rFonts w:ascii="Times New Roman"/>
        </w:rPr>
        <w:t xml:space="preserve"> </w:t>
      </w:r>
      <w:r>
        <w:rPr>
          <w:b w:val="0"/>
        </w:rPr>
        <w:t>sebagaimana</w:t>
      </w:r>
      <w:r>
        <w:rPr>
          <w:rFonts w:ascii="Times New Roman"/>
        </w:rPr>
        <w:t xml:space="preserve"> </w:t>
      </w:r>
      <w:r>
        <w:rPr>
          <w:b w:val="0"/>
        </w:rPr>
        <w:t>dituangkan</w:t>
      </w:r>
      <w:r>
        <w:rPr>
          <w:rFonts w:ascii="Times New Roman"/>
        </w:rPr>
        <w:t xml:space="preserve"> </w:t>
      </w:r>
      <w:r>
        <w:rPr>
          <w:b w:val="0"/>
        </w:rPr>
        <w:t>dalam</w:t>
      </w:r>
      <w:r>
        <w:rPr>
          <w:rFonts w:ascii="Times New Roman"/>
        </w:rPr>
        <w:t xml:space="preserve"> </w:t>
      </w:r>
      <w:r>
        <w:rPr>
          <w:b w:val="0"/>
        </w:rPr>
        <w:t>Deklarasi</w:t>
      </w:r>
      <w:r>
        <w:rPr>
          <w:rFonts w:ascii="Times New Roman"/>
          <w:spacing w:val="80"/>
        </w:rPr>
        <w:t xml:space="preserve"> </w:t>
      </w:r>
      <w:r>
        <w:rPr>
          <w:b w:val="0"/>
          <w:i/>
        </w:rPr>
        <w:t>World</w:t>
      </w:r>
      <w:r>
        <w:rPr>
          <w:rFonts w:ascii="Times New Roman"/>
        </w:rPr>
        <w:t xml:space="preserve"> </w:t>
      </w:r>
      <w:r>
        <w:rPr>
          <w:b w:val="0"/>
          <w:i/>
        </w:rPr>
        <w:t>Summit</w:t>
      </w:r>
      <w:r>
        <w:rPr>
          <w:rFonts w:ascii="Times New Roman"/>
        </w:rPr>
        <w:t xml:space="preserve"> </w:t>
      </w:r>
      <w:r>
        <w:rPr>
          <w:b w:val="0"/>
          <w:i/>
        </w:rPr>
        <w:t>of</w:t>
      </w:r>
      <w:r>
        <w:rPr>
          <w:rFonts w:ascii="Times New Roman"/>
        </w:rPr>
        <w:t xml:space="preserve"> </w:t>
      </w:r>
      <w:r>
        <w:rPr>
          <w:b w:val="0"/>
          <w:i/>
        </w:rPr>
        <w:t>Information</w:t>
      </w:r>
      <w:r>
        <w:rPr>
          <w:rFonts w:ascii="Times New Roman"/>
        </w:rPr>
        <w:t xml:space="preserve"> </w:t>
      </w:r>
      <w:r>
        <w:rPr>
          <w:b w:val="0"/>
          <w:i/>
        </w:rPr>
        <w:t>Society</w:t>
      </w:r>
      <w:r>
        <w:rPr>
          <w:rFonts w:ascii="Times New Roman"/>
        </w:rPr>
        <w:t xml:space="preserve"> </w:t>
      </w:r>
      <w:r>
        <w:rPr>
          <w:b w:val="0"/>
        </w:rPr>
        <w:t>pada</w:t>
      </w:r>
      <w:r>
        <w:rPr>
          <w:rFonts w:ascii="Times New Roman"/>
        </w:rPr>
        <w:t xml:space="preserve"> </w:t>
      </w:r>
      <w:r>
        <w:rPr>
          <w:b w:val="0"/>
        </w:rPr>
        <w:t>tanggal</w:t>
      </w:r>
      <w:r>
        <w:rPr>
          <w:rFonts w:ascii="Times New Roman"/>
        </w:rPr>
        <w:t xml:space="preserve"> </w:t>
      </w:r>
      <w:r>
        <w:rPr>
          <w:b w:val="0"/>
        </w:rPr>
        <w:t>12</w:t>
      </w:r>
      <w:r>
        <w:rPr>
          <w:rFonts w:ascii="Times New Roman"/>
        </w:rPr>
        <w:t xml:space="preserve"> </w:t>
      </w:r>
      <w:r>
        <w:rPr>
          <w:b w:val="0"/>
        </w:rPr>
        <w:t>Desember</w:t>
      </w:r>
      <w:r>
        <w:rPr>
          <w:rFonts w:ascii="Times New Roman"/>
        </w:rPr>
        <w:t xml:space="preserve"> </w:t>
      </w:r>
      <w:r>
        <w:rPr>
          <w:b w:val="0"/>
        </w:rPr>
        <w:t>2003.</w:t>
      </w:r>
    </w:p>
    <w:p w14:paraId="77956B78">
      <w:pPr>
        <w:pStyle w:val="4"/>
        <w:spacing w:before="0" w:line="360" w:lineRule="auto"/>
        <w:ind w:left="702" w:right="280" w:firstLine="566"/>
        <w:jc w:val="both"/>
        <w:rPr>
          <w:b w:val="0"/>
        </w:rPr>
      </w:pPr>
      <w:r>
        <w:rPr>
          <w:b w:val="0"/>
        </w:rPr>
        <w:t>Keberadaan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di</w:t>
      </w:r>
      <w:r>
        <w:rPr>
          <w:rFonts w:ascii="Times New Roman"/>
        </w:rPr>
        <w:t xml:space="preserve"> </w:t>
      </w:r>
      <w:r>
        <w:rPr>
          <w:b w:val="0"/>
        </w:rPr>
        <w:t>Ka</w:t>
      </w:r>
      <w:r>
        <w:rPr>
          <w:rFonts w:hint="default"/>
          <w:b w:val="0"/>
          <w:lang w:val="en-US"/>
        </w:rPr>
        <w:t>lurahan Girimulyo</w:t>
      </w:r>
      <w:r>
        <w:rPr>
          <w:rFonts w:ascii="Times New Roman"/>
        </w:rPr>
        <w:t xml:space="preserve"> </w:t>
      </w:r>
      <w:r>
        <w:rPr>
          <w:b w:val="0"/>
        </w:rPr>
        <w:t>belum</w:t>
      </w:r>
      <w:r>
        <w:rPr>
          <w:rFonts w:ascii="Times New Roman"/>
        </w:rPr>
        <w:t xml:space="preserve"> </w:t>
      </w:r>
      <w:r>
        <w:rPr>
          <w:b w:val="0"/>
        </w:rPr>
        <w:t>menjadi</w:t>
      </w:r>
      <w:r>
        <w:rPr>
          <w:rFonts w:ascii="Times New Roman"/>
        </w:rPr>
        <w:t xml:space="preserve"> </w:t>
      </w:r>
      <w:r>
        <w:rPr>
          <w:b w:val="0"/>
        </w:rPr>
        <w:t>bagian</w:t>
      </w:r>
      <w:r>
        <w:rPr>
          <w:rFonts w:ascii="Times New Roman"/>
        </w:rPr>
        <w:t xml:space="preserve"> </w:t>
      </w:r>
      <w:r>
        <w:rPr>
          <w:b w:val="0"/>
        </w:rPr>
        <w:t>hidup</w:t>
      </w:r>
      <w:r>
        <w:rPr>
          <w:rFonts w:ascii="Times New Roman"/>
        </w:rPr>
        <w:t xml:space="preserve"> </w:t>
      </w:r>
      <w:r>
        <w:rPr>
          <w:b w:val="0"/>
        </w:rPr>
        <w:t>keseharian</w:t>
      </w:r>
      <w:r>
        <w:rPr>
          <w:rFonts w:ascii="Times New Roman"/>
        </w:rPr>
        <w:t xml:space="preserve"> </w:t>
      </w:r>
      <w:r>
        <w:rPr>
          <w:b w:val="0"/>
        </w:rPr>
        <w:t>masyarakat.</w:t>
      </w:r>
      <w:r>
        <w:rPr>
          <w:rFonts w:ascii="Times New Roman"/>
        </w:rPr>
        <w:t xml:space="preserve"> </w:t>
      </w:r>
      <w:r>
        <w:rPr>
          <w:b w:val="0"/>
        </w:rPr>
        <w:t>Di</w:t>
      </w:r>
      <w:r>
        <w:rPr>
          <w:rFonts w:ascii="Times New Roman"/>
        </w:rPr>
        <w:t xml:space="preserve"> </w:t>
      </w:r>
      <w:r>
        <w:rPr>
          <w:b w:val="0"/>
        </w:rPr>
        <w:t>sisi</w:t>
      </w:r>
      <w:r>
        <w:rPr>
          <w:rFonts w:ascii="Times New Roman"/>
        </w:rPr>
        <w:t xml:space="preserve"> </w:t>
      </w:r>
      <w:r>
        <w:rPr>
          <w:b w:val="0"/>
        </w:rPr>
        <w:t>lain,</w:t>
      </w:r>
      <w:r>
        <w:rPr>
          <w:rFonts w:ascii="Times New Roman"/>
        </w:rPr>
        <w:t xml:space="preserve"> </w:t>
      </w:r>
      <w:r>
        <w:rPr>
          <w:b w:val="0"/>
        </w:rPr>
        <w:t>kebutuhan</w:t>
      </w:r>
      <w:r>
        <w:rPr>
          <w:rFonts w:asci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/>
        </w:rPr>
        <w:t xml:space="preserve"> </w:t>
      </w:r>
      <w:r>
        <w:rPr>
          <w:b w:val="0"/>
        </w:rPr>
        <w:t>atas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informasi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melalui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bahan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bacaan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yang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dapat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diakses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secara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mudah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murah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dalam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jumlah,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variasi,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intensitasnya,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masih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sulit</w:t>
      </w:r>
      <w:r>
        <w:rPr>
          <w:rFonts w:ascii="Times New Roman"/>
        </w:rPr>
        <w:t xml:space="preserve"> </w:t>
      </w:r>
      <w:r>
        <w:rPr>
          <w:b w:val="0"/>
        </w:rPr>
        <w:t>diperoleh.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Pada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kondisi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tersebut,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seharusnya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Perpustakaan</w:t>
      </w:r>
      <w:r>
        <w:rPr>
          <w:rFonts w:ascii="Times New Roman"/>
          <w:spacing w:val="40"/>
        </w:rPr>
        <w:t xml:space="preserve"> </w:t>
      </w:r>
      <w:r>
        <w:rPr>
          <w:b w:val="0"/>
        </w:rPr>
        <w:t>dapat</w:t>
      </w:r>
      <w:r>
        <w:rPr>
          <w:rFonts w:ascii="Times New Roman"/>
        </w:rPr>
        <w:t xml:space="preserve"> </w:t>
      </w:r>
      <w:r>
        <w:rPr>
          <w:b w:val="0"/>
        </w:rPr>
        <w:t>berperan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berkembang.</w:t>
      </w:r>
      <w:r>
        <w:rPr>
          <w:rFonts w:ascii="Times New Roman"/>
        </w:rPr>
        <w:t xml:space="preserve"> </w:t>
      </w:r>
      <w:r>
        <w:rPr>
          <w:b w:val="0"/>
        </w:rPr>
        <w:t>Oleh</w:t>
      </w:r>
      <w:r>
        <w:rPr>
          <w:rFonts w:ascii="Times New Roman"/>
        </w:rPr>
        <w:t xml:space="preserve"> </w:t>
      </w:r>
      <w:r>
        <w:rPr>
          <w:b w:val="0"/>
        </w:rPr>
        <w:t>karena</w:t>
      </w:r>
      <w:r>
        <w:rPr>
          <w:rFonts w:ascii="Times New Roman"/>
        </w:rPr>
        <w:t xml:space="preserve"> </w:t>
      </w:r>
      <w:r>
        <w:rPr>
          <w:b w:val="0"/>
        </w:rPr>
        <w:t>itu,</w:t>
      </w:r>
      <w:r>
        <w:rPr>
          <w:rFonts w:ascii="Times New Roman"/>
        </w:rPr>
        <w:t xml:space="preserve"> </w:t>
      </w:r>
      <w:r>
        <w:rPr>
          <w:b w:val="0"/>
        </w:rPr>
        <w:t>penyelenggara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harus</w:t>
      </w:r>
      <w:r>
        <w:rPr>
          <w:rFonts w:ascii="Times New Roman"/>
        </w:rPr>
        <w:t xml:space="preserve"> </w:t>
      </w:r>
      <w:r>
        <w:rPr>
          <w:b w:val="0"/>
        </w:rPr>
        <w:t>andal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profesional</w:t>
      </w:r>
      <w:r>
        <w:rPr>
          <w:rFonts w:ascii="Times New Roman"/>
        </w:rPr>
        <w:t xml:space="preserve"> </w:t>
      </w:r>
      <w:r>
        <w:rPr>
          <w:b w:val="0"/>
        </w:rPr>
        <w:t>sesuai</w:t>
      </w:r>
      <w:r>
        <w:rPr>
          <w:rFonts w:ascii="Times New Roman"/>
        </w:rPr>
        <w:t xml:space="preserve"> </w:t>
      </w:r>
      <w:r>
        <w:rPr>
          <w:b w:val="0"/>
        </w:rPr>
        <w:t>dengan</w:t>
      </w:r>
      <w:r>
        <w:rPr>
          <w:rFonts w:ascii="Times New Roman"/>
        </w:rPr>
        <w:t xml:space="preserve"> </w:t>
      </w:r>
      <w:r>
        <w:rPr>
          <w:b w:val="0"/>
        </w:rPr>
        <w:t>standar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berlaku.</w:t>
      </w:r>
    </w:p>
    <w:p w14:paraId="34C1454B">
      <w:pPr>
        <w:pStyle w:val="4"/>
        <w:spacing w:before="0" w:line="360" w:lineRule="auto"/>
        <w:ind w:left="702" w:right="282" w:firstLine="566"/>
        <w:jc w:val="both"/>
        <w:rPr>
          <w:b w:val="0"/>
        </w:rPr>
      </w:pPr>
      <w:r>
        <w:rPr>
          <w:b w:val="0"/>
        </w:rPr>
        <w:t>Pemerintah</w:t>
      </w:r>
      <w:r>
        <w:rPr>
          <w:rFonts w:ascii="Times New Roman"/>
        </w:rPr>
        <w:t xml:space="preserve"> </w:t>
      </w:r>
      <w:r>
        <w:rPr>
          <w:b w:val="0"/>
        </w:rPr>
        <w:t>Ka</w:t>
      </w:r>
      <w:r>
        <w:rPr>
          <w:rFonts w:hint="default"/>
          <w:b w:val="0"/>
          <w:lang w:val="en-US"/>
        </w:rPr>
        <w:t>lurahan Girimulyo</w:t>
      </w:r>
      <w:r>
        <w:rPr>
          <w:rFonts w:ascii="Times New Roman"/>
        </w:rPr>
        <w:t xml:space="preserve"> </w:t>
      </w:r>
      <w:r>
        <w:rPr>
          <w:b w:val="0"/>
        </w:rPr>
        <w:t>seyogianya</w:t>
      </w:r>
      <w:r>
        <w:rPr>
          <w:rFonts w:ascii="Times New Roman"/>
        </w:rPr>
        <w:t xml:space="preserve"> </w:t>
      </w:r>
      <w:r>
        <w:rPr>
          <w:b w:val="0"/>
        </w:rPr>
        <w:t>mengapresiasi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taman</w:t>
      </w:r>
      <w:r>
        <w:rPr>
          <w:rFonts w:ascii="Times New Roman"/>
        </w:rPr>
        <w:t xml:space="preserve"> </w:t>
      </w:r>
      <w:r>
        <w:rPr>
          <w:b w:val="0"/>
        </w:rPr>
        <w:t>bacaan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didirikan</w:t>
      </w:r>
      <w:r>
        <w:rPr>
          <w:rFonts w:ascii="Times New Roman"/>
        </w:rPr>
        <w:t xml:space="preserve"> </w:t>
      </w:r>
      <w:r>
        <w:rPr>
          <w:b w:val="0"/>
        </w:rPr>
        <w:t>dan</w:t>
      </w:r>
      <w:r>
        <w:rPr>
          <w:rFonts w:ascii="Times New Roman"/>
        </w:rPr>
        <w:t xml:space="preserve"> </w:t>
      </w:r>
      <w:r>
        <w:rPr>
          <w:b w:val="0"/>
        </w:rPr>
        <w:t>dikelola</w:t>
      </w:r>
      <w:r>
        <w:rPr>
          <w:rFonts w:asci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/>
        </w:rPr>
        <w:t xml:space="preserve"> </w:t>
      </w:r>
      <w:r>
        <w:rPr>
          <w:b w:val="0"/>
        </w:rPr>
        <w:t>secara</w:t>
      </w:r>
      <w:r>
        <w:rPr>
          <w:rFonts w:ascii="Times New Roman"/>
        </w:rPr>
        <w:t xml:space="preserve"> </w:t>
      </w:r>
      <w:r>
        <w:rPr>
          <w:b w:val="0"/>
        </w:rPr>
        <w:t>mandiri,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membantu</w:t>
      </w:r>
      <w:r>
        <w:rPr>
          <w:rFonts w:ascii="Times New Roman"/>
        </w:rPr>
        <w:t xml:space="preserve"> </w:t>
      </w:r>
      <w:r>
        <w:rPr>
          <w:b w:val="0"/>
        </w:rPr>
        <w:t>Pemerintah</w:t>
      </w:r>
      <w:r>
        <w:rPr>
          <w:rFonts w:ascii="Times New Roman"/>
        </w:rPr>
        <w:t xml:space="preserve"> </w:t>
      </w:r>
      <w:r>
        <w:rPr>
          <w:b w:val="0"/>
        </w:rPr>
        <w:t>Ka</w:t>
      </w:r>
      <w:r>
        <w:rPr>
          <w:rFonts w:hint="default"/>
          <w:b w:val="0"/>
          <w:lang w:val="en-US"/>
        </w:rPr>
        <w:t xml:space="preserve">lurahan Girimulyo </w:t>
      </w:r>
      <w:r>
        <w:rPr>
          <w:b w:val="0"/>
        </w:rPr>
        <w:t>dalam</w:t>
      </w:r>
      <w:r>
        <w:rPr>
          <w:rFonts w:ascii="Times New Roman"/>
        </w:rPr>
        <w:t xml:space="preserve"> </w:t>
      </w:r>
      <w:r>
        <w:rPr>
          <w:b w:val="0"/>
        </w:rPr>
        <w:t>memberikan</w:t>
      </w:r>
      <w:r>
        <w:rPr>
          <w:rFonts w:ascii="Times New Roman"/>
        </w:rPr>
        <w:t xml:space="preserve"> </w:t>
      </w:r>
      <w:r>
        <w:rPr>
          <w:b w:val="0"/>
        </w:rPr>
        <w:t>layanan</w:t>
      </w:r>
      <w:r>
        <w:rPr>
          <w:rFonts w:ascii="Times New Roman"/>
        </w:rPr>
        <w:t xml:space="preserve"> </w:t>
      </w:r>
      <w:r>
        <w:rPr>
          <w:b w:val="0"/>
        </w:rPr>
        <w:t>Perpustakaan,</w:t>
      </w:r>
      <w:r>
        <w:rPr>
          <w:rFonts w:ascii="Times New Roman"/>
        </w:rPr>
        <w:t xml:space="preserve"> </w:t>
      </w:r>
      <w:r>
        <w:rPr>
          <w:b w:val="0"/>
        </w:rPr>
        <w:t>sehingga</w:t>
      </w:r>
      <w:r>
        <w:rPr>
          <w:rFonts w:ascii="Times New Roman"/>
        </w:rPr>
        <w:t xml:space="preserve"> </w:t>
      </w:r>
      <w:r>
        <w:rPr>
          <w:b w:val="0"/>
        </w:rPr>
        <w:t>dapat</w:t>
      </w:r>
      <w:r>
        <w:rPr>
          <w:rFonts w:ascii="Times New Roman"/>
        </w:rPr>
        <w:t xml:space="preserve"> </w:t>
      </w:r>
      <w:r>
        <w:rPr>
          <w:b w:val="0"/>
        </w:rPr>
        <w:t>menumbuh</w:t>
      </w:r>
      <w:r>
        <w:rPr>
          <w:rFonts w:ascii="Times New Roman"/>
        </w:rPr>
        <w:t xml:space="preserve"> </w:t>
      </w:r>
      <w:r>
        <w:rPr>
          <w:b w:val="0"/>
        </w:rPr>
        <w:t>kembangkan</w:t>
      </w:r>
      <w:r>
        <w:rPr>
          <w:rFonts w:ascii="Times New Roman"/>
          <w:spacing w:val="54"/>
        </w:rPr>
        <w:t xml:space="preserve"> </w:t>
      </w:r>
      <w:r>
        <w:rPr>
          <w:b w:val="0"/>
        </w:rPr>
        <w:t>budaya</w:t>
      </w:r>
      <w:r>
        <w:rPr>
          <w:rFonts w:ascii="Times New Roman"/>
          <w:spacing w:val="54"/>
        </w:rPr>
        <w:t xml:space="preserve"> </w:t>
      </w:r>
      <w:r>
        <w:rPr>
          <w:b w:val="0"/>
        </w:rPr>
        <w:t>kegemaran</w:t>
      </w:r>
      <w:r>
        <w:rPr>
          <w:rFonts w:ascii="Times New Roman"/>
          <w:spacing w:val="54"/>
        </w:rPr>
        <w:t xml:space="preserve"> </w:t>
      </w:r>
      <w:r>
        <w:rPr>
          <w:b w:val="0"/>
        </w:rPr>
        <w:t>membaca</w:t>
      </w:r>
      <w:r>
        <w:rPr>
          <w:rFonts w:ascii="Times New Roman"/>
          <w:spacing w:val="54"/>
        </w:rPr>
        <w:t xml:space="preserve"> </w:t>
      </w:r>
      <w:r>
        <w:rPr>
          <w:b w:val="0"/>
        </w:rPr>
        <w:t>dan</w:t>
      </w:r>
      <w:r>
        <w:rPr>
          <w:rFonts w:ascii="Times New Roman"/>
          <w:spacing w:val="55"/>
        </w:rPr>
        <w:t xml:space="preserve"> </w:t>
      </w:r>
      <w:r>
        <w:rPr>
          <w:b w:val="0"/>
        </w:rPr>
        <w:t>belajar</w:t>
      </w:r>
      <w:r>
        <w:rPr>
          <w:rFonts w:ascii="Times New Roman"/>
          <w:spacing w:val="54"/>
        </w:rPr>
        <w:t xml:space="preserve"> </w:t>
      </w:r>
      <w:r>
        <w:rPr>
          <w:b w:val="0"/>
        </w:rPr>
        <w:t>sepanjang</w:t>
      </w:r>
      <w:r>
        <w:rPr>
          <w:rFonts w:ascii="Times New Roman"/>
          <w:spacing w:val="54"/>
        </w:rPr>
        <w:t xml:space="preserve"> </w:t>
      </w:r>
      <w:r>
        <w:rPr>
          <w:b w:val="0"/>
          <w:spacing w:val="-2"/>
        </w:rPr>
        <w:t>hayat.</w:t>
      </w:r>
    </w:p>
    <w:p w14:paraId="716790CE">
      <w:pPr>
        <w:spacing w:after="0" w:line="360" w:lineRule="auto"/>
        <w:jc w:val="both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48DF2A74">
      <w:pPr>
        <w:pStyle w:val="4"/>
        <w:spacing w:before="80" w:line="360" w:lineRule="auto"/>
        <w:ind w:left="702" w:right="285"/>
        <w:jc w:val="both"/>
        <w:rPr>
          <w:b w:val="0"/>
        </w:rPr>
      </w:pPr>
      <w:r>
        <w:rPr>
          <w:b w:val="0"/>
        </w:rPr>
        <w:t>Berdasarkan</w:t>
      </w:r>
      <w:r>
        <w:rPr>
          <w:rFonts w:ascii="Times New Roman"/>
        </w:rPr>
        <w:t xml:space="preserve"> </w:t>
      </w:r>
      <w:r>
        <w:rPr>
          <w:b w:val="0"/>
        </w:rPr>
        <w:t>pokok</w:t>
      </w:r>
      <w:r>
        <w:rPr>
          <w:rFonts w:ascii="Times New Roman"/>
        </w:rPr>
        <w:t xml:space="preserve"> </w:t>
      </w:r>
      <w:r>
        <w:rPr>
          <w:b w:val="0"/>
        </w:rPr>
        <w:t>pemikiran</w:t>
      </w:r>
      <w:r>
        <w:rPr>
          <w:rFonts w:ascii="Times New Roman"/>
        </w:rPr>
        <w:t xml:space="preserve"> </w:t>
      </w:r>
      <w:r>
        <w:rPr>
          <w:b w:val="0"/>
        </w:rPr>
        <w:t>tersebut,</w:t>
      </w:r>
      <w:r>
        <w:rPr>
          <w:rFonts w:ascii="Times New Roman"/>
        </w:rPr>
        <w:t xml:space="preserve"> </w:t>
      </w:r>
      <w:r>
        <w:rPr>
          <w:b w:val="0"/>
        </w:rPr>
        <w:t>pengelolaan</w:t>
      </w:r>
      <w:r>
        <w:rPr>
          <w:rFonts w:asci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/>
        </w:rPr>
        <w:t xml:space="preserve"> </w:t>
      </w:r>
      <w:r>
        <w:rPr>
          <w:b w:val="0"/>
        </w:rPr>
        <w:t>yang</w:t>
      </w:r>
      <w:r>
        <w:rPr>
          <w:rFonts w:ascii="Times New Roman"/>
        </w:rPr>
        <w:t xml:space="preserve"> </w:t>
      </w:r>
      <w:r>
        <w:rPr>
          <w:b w:val="0"/>
        </w:rPr>
        <w:t>diatur</w:t>
      </w:r>
      <w:r>
        <w:rPr>
          <w:rFonts w:ascii="Times New Roman"/>
        </w:rPr>
        <w:t xml:space="preserve"> </w:t>
      </w:r>
      <w:r>
        <w:rPr>
          <w:b w:val="0"/>
        </w:rPr>
        <w:t>dalam</w:t>
      </w:r>
      <w:r>
        <w:rPr>
          <w:rFonts w:ascii="Times New Roman"/>
        </w:rPr>
        <w:t xml:space="preserve"> </w:t>
      </w:r>
      <w:r>
        <w:rPr>
          <w:b w:val="0"/>
        </w:rPr>
        <w:t>Peraturan</w:t>
      </w:r>
      <w:r>
        <w:rPr>
          <w:rFonts w:ascii="Times New Roman"/>
        </w:rPr>
        <w:t xml:space="preserve"> </w:t>
      </w:r>
      <w:r>
        <w:rPr>
          <w:rFonts w:hint="default"/>
          <w:b w:val="0"/>
          <w:lang w:val="en-US"/>
        </w:rPr>
        <w:t xml:space="preserve">Kalurahan </w:t>
      </w:r>
      <w:r>
        <w:rPr>
          <w:rFonts w:ascii="Times New Roman"/>
        </w:rPr>
        <w:t xml:space="preserve"> </w:t>
      </w:r>
      <w:r>
        <w:rPr>
          <w:b w:val="0"/>
        </w:rPr>
        <w:t>ini</w:t>
      </w:r>
      <w:r>
        <w:rPr>
          <w:rFonts w:ascii="Times New Roman"/>
        </w:rPr>
        <w:t xml:space="preserve"> </w:t>
      </w:r>
      <w:r>
        <w:rPr>
          <w:b w:val="0"/>
        </w:rPr>
        <w:t>bertujuan</w:t>
      </w:r>
      <w:r>
        <w:rPr>
          <w:rFonts w:ascii="Times New Roman"/>
        </w:rPr>
        <w:t xml:space="preserve"> </w:t>
      </w:r>
      <w:r>
        <w:rPr>
          <w:b w:val="0"/>
        </w:rPr>
        <w:t>untuk:</w:t>
      </w:r>
    </w:p>
    <w:p w14:paraId="633350E8">
      <w:pPr>
        <w:pStyle w:val="7"/>
        <w:numPr>
          <w:ilvl w:val="1"/>
          <w:numId w:val="33"/>
        </w:numPr>
        <w:tabs>
          <w:tab w:val="left" w:pos="1265"/>
        </w:tabs>
        <w:spacing w:before="0" w:after="0" w:line="360" w:lineRule="auto"/>
        <w:ind w:left="1264" w:right="808" w:hanging="562"/>
        <w:jc w:val="both"/>
        <w:rPr>
          <w:b w:val="0"/>
          <w:sz w:val="24"/>
        </w:rPr>
      </w:pPr>
      <w:r>
        <w:rPr>
          <w:b w:val="0"/>
          <w:sz w:val="24"/>
        </w:rPr>
        <w:t>menyediakan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pelayanan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kepada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masyarakat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secara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cepat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tepat;</w:t>
      </w:r>
    </w:p>
    <w:p w14:paraId="0570C932">
      <w:pPr>
        <w:pStyle w:val="7"/>
        <w:numPr>
          <w:ilvl w:val="0"/>
          <w:numId w:val="34"/>
        </w:numPr>
        <w:tabs>
          <w:tab w:val="left" w:pos="1265"/>
        </w:tabs>
        <w:spacing w:before="0" w:after="0" w:line="360" w:lineRule="auto"/>
        <w:ind w:left="1264" w:right="280" w:hanging="562"/>
        <w:jc w:val="both"/>
        <w:rPr>
          <w:b w:val="0"/>
          <w:sz w:val="24"/>
        </w:rPr>
      </w:pPr>
      <w:r>
        <w:rPr>
          <w:b w:val="0"/>
          <w:sz w:val="24"/>
        </w:rPr>
        <w:t>mewujudkan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keberlangsungan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pengelolaan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pengembangan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Perpustakaan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>Kalurahan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sebagai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wahana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pendidikan,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penelitian,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sumber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informasi,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ilmu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pengetahuan,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teknologi,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kesenian,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wahana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pelestarian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z w:val="24"/>
          <w:lang w:val="en-US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rekreasi,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sesuai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karakteristik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budaya</w:t>
      </w:r>
      <w:r>
        <w:rPr>
          <w:rFonts w:ascii="Times New Roman"/>
          <w:sz w:val="24"/>
        </w:rPr>
        <w:t xml:space="preserve"> </w:t>
      </w:r>
      <w:r>
        <w:rPr>
          <w:rFonts w:hint="default"/>
          <w:b w:val="0"/>
          <w:spacing w:val="-2"/>
          <w:sz w:val="24"/>
          <w:lang w:val="en-US"/>
        </w:rPr>
        <w:t xml:space="preserve"> </w:t>
      </w:r>
      <w:r>
        <w:rPr>
          <w:b w:val="0"/>
          <w:spacing w:val="-2"/>
          <w:sz w:val="24"/>
        </w:rPr>
        <w:t>;dan</w:t>
      </w:r>
    </w:p>
    <w:p w14:paraId="1C1F3933">
      <w:pPr>
        <w:pStyle w:val="7"/>
        <w:numPr>
          <w:ilvl w:val="0"/>
          <w:numId w:val="34"/>
        </w:numPr>
        <w:tabs>
          <w:tab w:val="left" w:pos="1265"/>
        </w:tabs>
        <w:spacing w:before="1" w:after="0" w:line="360" w:lineRule="auto"/>
        <w:ind w:left="1264" w:right="282" w:hanging="562"/>
        <w:jc w:val="both"/>
        <w:rPr>
          <w:b w:val="0"/>
          <w:sz w:val="24"/>
        </w:rPr>
      </w:pPr>
      <w:r>
        <w:rPr>
          <w:b w:val="0"/>
          <w:sz w:val="24"/>
        </w:rPr>
        <w:t>melaksanakan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pembudayaan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kegemaran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membaca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memperluas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wawasan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serta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pengetahuan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guna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mencerdaskan</w:t>
      </w:r>
      <w:r>
        <w:rPr>
          <w:rFonts w:ascii="Times New Roman"/>
          <w:sz w:val="24"/>
        </w:rPr>
        <w:t xml:space="preserve"> </w:t>
      </w:r>
      <w:r>
        <w:rPr>
          <w:b w:val="0"/>
          <w:sz w:val="24"/>
        </w:rPr>
        <w:t>kehidupan</w:t>
      </w:r>
      <w:r>
        <w:rPr>
          <w:rFonts w:ascii="Times New Roman"/>
          <w:sz w:val="24"/>
        </w:rPr>
        <w:t xml:space="preserve"> </w:t>
      </w:r>
      <w:r>
        <w:rPr>
          <w:b w:val="0"/>
          <w:spacing w:val="-2"/>
          <w:sz w:val="24"/>
        </w:rPr>
        <w:t>masyarakat.</w:t>
      </w:r>
    </w:p>
    <w:p w14:paraId="43BFCF97">
      <w:pPr>
        <w:pStyle w:val="7"/>
        <w:numPr>
          <w:ilvl w:val="0"/>
          <w:numId w:val="33"/>
        </w:numPr>
        <w:tabs>
          <w:tab w:val="left" w:pos="702"/>
          <w:tab w:val="left" w:pos="703"/>
        </w:tabs>
        <w:spacing w:before="0" w:after="0" w:line="281" w:lineRule="exact"/>
        <w:ind w:left="702" w:right="0" w:hanging="565"/>
        <w:jc w:val="left"/>
        <w:rPr>
          <w:b w:val="0"/>
          <w:sz w:val="24"/>
        </w:rPr>
      </w:pPr>
      <w:r>
        <w:rPr>
          <w:b w:val="0"/>
          <w:sz w:val="24"/>
        </w:rPr>
        <w:t>PASAL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DEMI</w:t>
      </w:r>
      <w:r>
        <w:rPr>
          <w:rFonts w:ascii="Times New Roman"/>
          <w:spacing w:val="12"/>
          <w:sz w:val="24"/>
        </w:rPr>
        <w:t xml:space="preserve"> </w:t>
      </w:r>
      <w:r>
        <w:rPr>
          <w:b w:val="0"/>
          <w:spacing w:val="-2"/>
          <w:sz w:val="24"/>
        </w:rPr>
        <w:t>PASAL</w:t>
      </w:r>
    </w:p>
    <w:p w14:paraId="617B665A">
      <w:pPr>
        <w:pStyle w:val="4"/>
        <w:ind w:left="702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1</w:t>
      </w:r>
    </w:p>
    <w:p w14:paraId="35431719">
      <w:pPr>
        <w:pStyle w:val="4"/>
        <w:spacing w:before="140"/>
        <w:ind w:left="1269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0274205A">
      <w:pPr>
        <w:pStyle w:val="4"/>
        <w:ind w:left="705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2</w:t>
      </w:r>
    </w:p>
    <w:p w14:paraId="203FFFDD">
      <w:pPr>
        <w:pStyle w:val="4"/>
        <w:ind w:left="1269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4F206F33">
      <w:pPr>
        <w:pStyle w:val="4"/>
        <w:spacing w:before="140"/>
        <w:ind w:left="705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3</w:t>
      </w:r>
    </w:p>
    <w:p w14:paraId="778BB89A">
      <w:pPr>
        <w:pStyle w:val="4"/>
        <w:ind w:left="1269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433DEBD9">
      <w:pPr>
        <w:pStyle w:val="4"/>
        <w:ind w:left="846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4</w:t>
      </w:r>
    </w:p>
    <w:p w14:paraId="655C1F03">
      <w:pPr>
        <w:pStyle w:val="4"/>
        <w:spacing w:before="143"/>
        <w:ind w:left="1269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7C9CBF18">
      <w:pPr>
        <w:pStyle w:val="4"/>
        <w:spacing w:before="140"/>
        <w:ind w:left="705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5</w:t>
      </w:r>
    </w:p>
    <w:p w14:paraId="26FBA1D2">
      <w:pPr>
        <w:pStyle w:val="4"/>
        <w:ind w:left="1269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22097A74">
      <w:pPr>
        <w:pStyle w:val="4"/>
        <w:ind w:left="705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6</w:t>
      </w:r>
    </w:p>
    <w:p w14:paraId="6706F16F">
      <w:pPr>
        <w:pStyle w:val="4"/>
        <w:spacing w:before="140"/>
        <w:ind w:left="1271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172DCB3A">
      <w:pPr>
        <w:pStyle w:val="4"/>
        <w:ind w:left="697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7</w:t>
      </w:r>
    </w:p>
    <w:p w14:paraId="42B6FF17">
      <w:pPr>
        <w:pStyle w:val="4"/>
        <w:spacing w:before="0" w:line="281" w:lineRule="exact"/>
        <w:ind w:left="0" w:leftChars="0" w:firstLine="0" w:firstLineChars="0"/>
        <w:jc w:val="both"/>
        <w:rPr>
          <w:b w:val="0"/>
        </w:rPr>
      </w:pPr>
    </w:p>
    <w:p w14:paraId="24F24B70">
      <w:pPr>
        <w:pStyle w:val="4"/>
        <w:ind w:firstLine="600" w:firstLineChars="250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</w:t>
      </w:r>
    </w:p>
    <w:p w14:paraId="6B11E49B">
      <w:pPr>
        <w:spacing w:after="0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3FABDAD4">
      <w:pPr>
        <w:pStyle w:val="4"/>
        <w:spacing w:before="80"/>
        <w:ind w:left="1271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(6)</w:t>
      </w:r>
    </w:p>
    <w:p w14:paraId="0D6D8430">
      <w:pPr>
        <w:pStyle w:val="4"/>
        <w:tabs>
          <w:tab w:val="left" w:pos="2682"/>
          <w:tab w:val="left" w:pos="4139"/>
          <w:tab w:val="left" w:pos="5284"/>
          <w:tab w:val="left" w:pos="7000"/>
          <w:tab w:val="left" w:pos="8082"/>
        </w:tabs>
        <w:spacing w:line="360" w:lineRule="auto"/>
        <w:ind w:left="1840" w:right="282" w:hanging="1"/>
        <w:rPr>
          <w:b w:val="0"/>
        </w:rPr>
      </w:pPr>
      <w:r>
        <w:rPr>
          <w:b w:val="0"/>
          <w:spacing w:val="-4"/>
        </w:rPr>
        <w:t>yang</w:t>
      </w:r>
      <w:r>
        <w:rPr>
          <w:rFonts w:ascii="Times New Roman" w:hAnsi="Times New Roman"/>
        </w:rPr>
        <w:tab/>
      </w:r>
      <w:r>
        <w:rPr>
          <w:b w:val="0"/>
          <w:spacing w:val="-2"/>
        </w:rPr>
        <w:t>dimaksud</w:t>
      </w:r>
      <w:r>
        <w:rPr>
          <w:rFonts w:ascii="Times New Roman" w:hAnsi="Times New Roman"/>
        </w:rPr>
        <w:tab/>
      </w:r>
      <w:r>
        <w:rPr>
          <w:b w:val="0"/>
          <w:spacing w:val="-2"/>
        </w:rPr>
        <w:t>dengan</w:t>
      </w:r>
      <w:r>
        <w:rPr>
          <w:rFonts w:ascii="Times New Roman" w:hAnsi="Times New Roman"/>
        </w:rPr>
        <w:tab/>
      </w:r>
      <w:r>
        <w:rPr>
          <w:b w:val="0"/>
          <w:spacing w:val="-2"/>
        </w:rPr>
        <w:t>“koordinasi”</w:t>
      </w:r>
      <w:r>
        <w:rPr>
          <w:rFonts w:ascii="Times New Roman" w:hAnsi="Times New Roman"/>
        </w:rPr>
        <w:tab/>
      </w:r>
      <w:r>
        <w:rPr>
          <w:b w:val="0"/>
          <w:spacing w:val="-2"/>
        </w:rPr>
        <w:t>adalah</w:t>
      </w:r>
      <w:r>
        <w:rPr>
          <w:rFonts w:ascii="Times New Roman" w:hAnsi="Times New Roman"/>
        </w:rPr>
        <w:tab/>
      </w:r>
      <w:r>
        <w:rPr>
          <w:b w:val="0"/>
          <w:spacing w:val="-2"/>
        </w:rPr>
        <w:t>pelaksanaan</w:t>
      </w:r>
      <w:r>
        <w:rPr>
          <w:rFonts w:ascii="Times New Roman" w:hAnsi="Times New Roman"/>
          <w:spacing w:val="-2"/>
        </w:rPr>
        <w:t xml:space="preserve"> </w:t>
      </w:r>
      <w:r>
        <w:rPr>
          <w:b w:val="0"/>
        </w:rPr>
        <w:t>kerjasama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terkait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rFonts w:hint="default"/>
          <w:b w:val="0"/>
          <w:lang w:val="en-US"/>
        </w:rPr>
        <w:t>Kalurahan</w:t>
      </w:r>
      <w:r>
        <w:rPr>
          <w:b w:val="0"/>
        </w:rPr>
        <w:t>.</w:t>
      </w:r>
    </w:p>
    <w:p w14:paraId="5A9135C1">
      <w:pPr>
        <w:pStyle w:val="4"/>
        <w:spacing w:before="0" w:line="281" w:lineRule="exact"/>
        <w:ind w:left="697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8</w:t>
      </w:r>
    </w:p>
    <w:p w14:paraId="48AA37F7">
      <w:pPr>
        <w:pStyle w:val="4"/>
        <w:spacing w:before="140"/>
        <w:ind w:left="1264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1B8CC12B">
      <w:pPr>
        <w:pStyle w:val="4"/>
        <w:spacing w:before="143"/>
        <w:ind w:firstLine="960" w:firstLineChars="400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18C619EF">
      <w:pPr>
        <w:pStyle w:val="4"/>
        <w:spacing w:line="360" w:lineRule="auto"/>
        <w:ind w:firstLine="600" w:firstLineChars="250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6D3FC336">
      <w:pPr>
        <w:pStyle w:val="4"/>
        <w:spacing w:before="140"/>
        <w:ind w:left="1818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FC0A154">
      <w:pPr>
        <w:pStyle w:val="4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10"/>
        </w:rPr>
        <w:t>9</w:t>
      </w:r>
    </w:p>
    <w:p w14:paraId="75484D7E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2F0AF3A6">
      <w:pPr>
        <w:spacing w:after="0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2E82A914">
      <w:pPr>
        <w:pStyle w:val="4"/>
        <w:spacing w:before="80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10</w:t>
      </w:r>
    </w:p>
    <w:p w14:paraId="19F33FDB">
      <w:pPr>
        <w:pStyle w:val="4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76FCB4DE">
      <w:pPr>
        <w:pStyle w:val="4"/>
        <w:spacing w:before="140"/>
        <w:ind w:left="1818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4B59B688">
      <w:pPr>
        <w:pStyle w:val="4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07754DB8">
      <w:pPr>
        <w:pStyle w:val="4"/>
        <w:ind w:left="237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77AF7C9C">
      <w:pPr>
        <w:pStyle w:val="4"/>
        <w:ind w:left="1818"/>
        <w:rPr>
          <w:b w:val="0"/>
        </w:rPr>
      </w:pPr>
    </w:p>
    <w:p w14:paraId="7E550081">
      <w:pPr>
        <w:spacing w:after="0" w:line="360" w:lineRule="auto"/>
        <w:jc w:val="both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60462221">
      <w:pPr>
        <w:pStyle w:val="4"/>
        <w:spacing w:before="0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11</w:t>
      </w:r>
    </w:p>
    <w:p w14:paraId="4F3C1195">
      <w:pPr>
        <w:pStyle w:val="4"/>
        <w:spacing w:before="0"/>
        <w:ind w:left="0"/>
        <w:rPr>
          <w:b w:val="0"/>
          <w:sz w:val="28"/>
        </w:rPr>
      </w:pPr>
    </w:p>
    <w:p w14:paraId="19F9C1A4">
      <w:pPr>
        <w:pStyle w:val="4"/>
        <w:spacing w:before="234"/>
        <w:rPr>
          <w:b w:val="0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12</w:t>
      </w:r>
    </w:p>
    <w:p w14:paraId="48A8DDDF">
      <w:pPr>
        <w:pStyle w:val="4"/>
        <w:spacing w:before="0"/>
        <w:ind w:left="0"/>
        <w:rPr>
          <w:b w:val="0"/>
          <w:sz w:val="28"/>
        </w:rPr>
      </w:pPr>
    </w:p>
    <w:p w14:paraId="14BA62BA">
      <w:pPr>
        <w:spacing w:before="11" w:line="240" w:lineRule="auto"/>
        <w:rPr>
          <w:b w:val="0"/>
          <w:sz w:val="35"/>
        </w:rPr>
      </w:pPr>
      <w:r>
        <w:br w:type="column"/>
      </w:r>
    </w:p>
    <w:p w14:paraId="7EB4AF14">
      <w:pPr>
        <w:pStyle w:val="4"/>
        <w:spacing w:before="0"/>
        <w:ind w:left="101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03BCB849">
      <w:pPr>
        <w:pStyle w:val="4"/>
        <w:spacing w:before="0"/>
        <w:ind w:left="0"/>
        <w:rPr>
          <w:b w:val="0"/>
          <w:sz w:val="28"/>
        </w:rPr>
      </w:pPr>
    </w:p>
    <w:p w14:paraId="2668F4B8">
      <w:pPr>
        <w:pStyle w:val="4"/>
        <w:spacing w:before="235" w:line="722" w:lineRule="auto"/>
        <w:ind w:left="101"/>
        <w:rPr>
          <w:b w:val="0"/>
        </w:rPr>
      </w:pPr>
      <w:r>
        <w:rPr>
          <w:b w:val="0"/>
        </w:rPr>
        <w:t>Cukup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jelas.</w:t>
      </w:r>
    </w:p>
    <w:p w14:paraId="369E0034">
      <w:pPr>
        <w:spacing w:after="0" w:line="278" w:lineRule="exact"/>
        <w:sectPr>
          <w:type w:val="continuous"/>
          <w:pgSz w:w="12240" w:h="18720"/>
          <w:pgMar w:top="1580" w:right="1100" w:bottom="280" w:left="1280" w:header="720" w:footer="720" w:gutter="0"/>
          <w:cols w:equalWidth="0" w:num="2">
            <w:col w:w="1677" w:space="40"/>
            <w:col w:w="8143"/>
          </w:cols>
        </w:sectPr>
      </w:pPr>
    </w:p>
    <w:p w14:paraId="522A8F42">
      <w:pPr>
        <w:pStyle w:val="4"/>
        <w:spacing w:before="140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13</w:t>
      </w:r>
    </w:p>
    <w:p w14:paraId="009281E7">
      <w:pPr>
        <w:pStyle w:val="4"/>
        <w:ind w:left="1237"/>
        <w:jc w:val="both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052E62B9">
      <w:pPr>
        <w:pStyle w:val="4"/>
        <w:ind w:left="0" w:right="5212"/>
        <w:jc w:val="center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46D0C2F1">
      <w:pPr>
        <w:pStyle w:val="4"/>
        <w:spacing w:before="140"/>
        <w:ind w:left="1237"/>
        <w:jc w:val="both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2EED23CB">
      <w:pPr>
        <w:pStyle w:val="4"/>
        <w:ind w:left="0" w:right="5256"/>
        <w:jc w:val="center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853F3AD">
      <w:pPr>
        <w:pStyle w:val="4"/>
        <w:ind w:left="1237"/>
        <w:jc w:val="both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(3)</w:t>
      </w:r>
    </w:p>
    <w:p w14:paraId="703BBDBB">
      <w:pPr>
        <w:pStyle w:val="4"/>
        <w:spacing w:before="140" w:line="360" w:lineRule="auto"/>
        <w:ind w:left="1557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“Program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Transformasi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Berbasis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Inklusi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Sosial”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inovasi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bertujuan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penguatan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literasi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pemerataan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peningkatan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kesejahteraan.</w:t>
      </w:r>
    </w:p>
    <w:p w14:paraId="39F067EC">
      <w:pPr>
        <w:pStyle w:val="4"/>
        <w:spacing w:before="2"/>
        <w:jc w:val="both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14</w:t>
      </w:r>
    </w:p>
    <w:p w14:paraId="3CE9A7EF">
      <w:pPr>
        <w:pStyle w:val="4"/>
        <w:ind w:left="1237"/>
        <w:jc w:val="both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56DB6967">
      <w:pPr>
        <w:pStyle w:val="4"/>
        <w:spacing w:before="140"/>
        <w:ind w:left="0" w:right="5304"/>
        <w:jc w:val="center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a</w:t>
      </w:r>
    </w:p>
    <w:p w14:paraId="2DF544BD">
      <w:pPr>
        <w:pStyle w:val="4"/>
        <w:ind w:left="2377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CEDC2A7">
      <w:pPr>
        <w:pStyle w:val="4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b</w:t>
      </w:r>
    </w:p>
    <w:p w14:paraId="0748FC23">
      <w:pPr>
        <w:pStyle w:val="4"/>
        <w:spacing w:line="360" w:lineRule="auto"/>
        <w:ind w:left="2385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“karya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cetak”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semua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jenis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terbitan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setiap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karya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intelektual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dan/atau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artistik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dicetak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digandakan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majalah,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surat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kabar,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peta,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brosur,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sejenisnya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diperuntukkan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bagi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umum.</w:t>
      </w:r>
    </w:p>
    <w:p w14:paraId="63DFDF66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c</w:t>
      </w:r>
    </w:p>
    <w:p w14:paraId="6DDB4435">
      <w:pPr>
        <w:pStyle w:val="4"/>
        <w:spacing w:before="140"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“karya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rekam”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jenis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rekaman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setiap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karya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intelektual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dan/atau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artistik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direkam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digandakan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pita,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piringan,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bentuk</w:t>
      </w:r>
      <w:r>
        <w:rPr>
          <w:rFonts w:ascii="Times New Roman" w:hAnsi="Times New Roman"/>
          <w:spacing w:val="80"/>
        </w:rPr>
        <w:t xml:space="preserve"> </w:t>
      </w:r>
      <w:r>
        <w:rPr>
          <w:b w:val="0"/>
        </w:rPr>
        <w:t>lain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sesuai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perkembangan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teknologi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diperuntukkan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bagi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umum.</w:t>
      </w:r>
    </w:p>
    <w:p w14:paraId="08E59F9D">
      <w:pPr>
        <w:pStyle w:val="4"/>
        <w:spacing w:before="2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1EB3A9B7">
      <w:pPr>
        <w:pStyle w:val="4"/>
        <w:spacing w:before="140"/>
        <w:ind w:left="2406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  <w:spacing w:val="7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  <w:spacing w:val="7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  <w:spacing w:val="8"/>
        </w:rPr>
        <w:t xml:space="preserve"> </w:t>
      </w:r>
      <w:r>
        <w:rPr>
          <w:b w:val="0"/>
        </w:rPr>
        <w:t>“konten</w:t>
      </w:r>
      <w:r>
        <w:rPr>
          <w:rFonts w:ascii="Times New Roman" w:hAnsi="Times New Roman"/>
          <w:spacing w:val="7"/>
        </w:rPr>
        <w:t xml:space="preserve"> </w:t>
      </w:r>
      <w:r>
        <w:rPr>
          <w:b w:val="0"/>
        </w:rPr>
        <w:t>negatif”</w:t>
      </w:r>
      <w:r>
        <w:rPr>
          <w:rFonts w:ascii="Times New Roman" w:hAnsi="Times New Roman"/>
          <w:spacing w:val="7"/>
        </w:rPr>
        <w:t xml:space="preserve"> </w:t>
      </w:r>
      <w:r>
        <w:rPr>
          <w:b w:val="0"/>
        </w:rPr>
        <w:t>antara</w:t>
      </w:r>
      <w:r>
        <w:rPr>
          <w:rFonts w:ascii="Times New Roman" w:hAnsi="Times New Roman"/>
          <w:spacing w:val="8"/>
        </w:rPr>
        <w:t xml:space="preserve"> </w:t>
      </w:r>
      <w:r>
        <w:rPr>
          <w:b w:val="0"/>
          <w:spacing w:val="-2"/>
        </w:rPr>
        <w:t>lain:</w:t>
      </w:r>
    </w:p>
    <w:p w14:paraId="665277E7">
      <w:pPr>
        <w:spacing w:after="0"/>
        <w:sectPr>
          <w:type w:val="continuous"/>
          <w:pgSz w:w="12240" w:h="18720"/>
          <w:pgMar w:top="1580" w:right="1100" w:bottom="280" w:left="1280" w:header="720" w:footer="720" w:gutter="0"/>
          <w:cols w:space="720" w:num="1"/>
        </w:sectPr>
      </w:pPr>
    </w:p>
    <w:p w14:paraId="0AAF51DC">
      <w:pPr>
        <w:pStyle w:val="4"/>
        <w:spacing w:before="0"/>
        <w:ind w:left="0"/>
        <w:rPr>
          <w:b w:val="0"/>
          <w:sz w:val="28"/>
        </w:rPr>
      </w:pPr>
    </w:p>
    <w:p w14:paraId="60E08AE0">
      <w:pPr>
        <w:pStyle w:val="4"/>
        <w:spacing w:before="0"/>
        <w:ind w:left="0"/>
        <w:rPr>
          <w:b w:val="0"/>
          <w:sz w:val="28"/>
        </w:rPr>
      </w:pPr>
    </w:p>
    <w:p w14:paraId="395665EC">
      <w:pPr>
        <w:pStyle w:val="4"/>
        <w:spacing w:before="0"/>
        <w:ind w:left="0"/>
        <w:rPr>
          <w:b w:val="0"/>
          <w:sz w:val="28"/>
        </w:rPr>
      </w:pPr>
    </w:p>
    <w:p w14:paraId="5F85DA46">
      <w:pPr>
        <w:pStyle w:val="4"/>
        <w:spacing w:before="0"/>
        <w:ind w:left="0"/>
        <w:rPr>
          <w:b w:val="0"/>
          <w:sz w:val="28"/>
        </w:rPr>
      </w:pPr>
    </w:p>
    <w:p w14:paraId="27943B96">
      <w:pPr>
        <w:pStyle w:val="4"/>
        <w:spacing w:before="0"/>
        <w:ind w:left="0"/>
        <w:rPr>
          <w:b w:val="0"/>
          <w:sz w:val="28"/>
        </w:rPr>
      </w:pPr>
    </w:p>
    <w:p w14:paraId="58C4F701">
      <w:pPr>
        <w:pStyle w:val="4"/>
        <w:spacing w:before="0"/>
        <w:ind w:left="0"/>
        <w:rPr>
          <w:b w:val="0"/>
          <w:sz w:val="28"/>
        </w:rPr>
      </w:pPr>
    </w:p>
    <w:p w14:paraId="7EC009CF">
      <w:pPr>
        <w:pStyle w:val="4"/>
        <w:spacing w:before="220"/>
        <w:ind w:left="1271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(3)</w:t>
      </w:r>
    </w:p>
    <w:p w14:paraId="14320AE8">
      <w:pPr>
        <w:pStyle w:val="7"/>
        <w:numPr>
          <w:ilvl w:val="1"/>
          <w:numId w:val="33"/>
        </w:numPr>
        <w:tabs>
          <w:tab w:val="left" w:pos="563"/>
        </w:tabs>
        <w:spacing w:before="80" w:after="0" w:line="240" w:lineRule="auto"/>
        <w:ind w:left="562" w:right="0" w:hanging="361"/>
        <w:jc w:val="left"/>
        <w:rPr>
          <w:b w:val="0"/>
          <w:sz w:val="24"/>
        </w:rPr>
      </w:pPr>
      <w:r>
        <w:br w:type="column"/>
      </w:r>
      <w:r>
        <w:rPr>
          <w:b w:val="0"/>
          <w:spacing w:val="-2"/>
          <w:sz w:val="24"/>
        </w:rPr>
        <w:t>perjudian;</w:t>
      </w:r>
    </w:p>
    <w:p w14:paraId="6A3875D3">
      <w:pPr>
        <w:pStyle w:val="7"/>
        <w:numPr>
          <w:ilvl w:val="1"/>
          <w:numId w:val="33"/>
        </w:numPr>
        <w:tabs>
          <w:tab w:val="left" w:pos="563"/>
        </w:tabs>
        <w:spacing w:before="141" w:after="0" w:line="240" w:lineRule="auto"/>
        <w:ind w:left="562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penipuan;</w:t>
      </w:r>
    </w:p>
    <w:p w14:paraId="3D14AE44">
      <w:pPr>
        <w:pStyle w:val="7"/>
        <w:numPr>
          <w:ilvl w:val="1"/>
          <w:numId w:val="33"/>
        </w:numPr>
        <w:tabs>
          <w:tab w:val="left" w:pos="563"/>
        </w:tabs>
        <w:spacing w:before="140" w:after="0" w:line="240" w:lineRule="auto"/>
        <w:ind w:left="562" w:right="0" w:hanging="361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pelecehan;</w:t>
      </w:r>
    </w:p>
    <w:p w14:paraId="07C50EBB">
      <w:pPr>
        <w:pStyle w:val="7"/>
        <w:numPr>
          <w:ilvl w:val="1"/>
          <w:numId w:val="33"/>
        </w:numPr>
        <w:tabs>
          <w:tab w:val="left" w:pos="563"/>
        </w:tabs>
        <w:spacing w:before="141" w:after="0" w:line="240" w:lineRule="auto"/>
        <w:ind w:left="562" w:right="0" w:hanging="361"/>
        <w:jc w:val="left"/>
        <w:rPr>
          <w:b w:val="0"/>
          <w:sz w:val="24"/>
        </w:rPr>
      </w:pPr>
      <w:r>
        <w:rPr>
          <w:b w:val="0"/>
          <w:sz w:val="24"/>
        </w:rPr>
        <w:t>pencemaran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nama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z w:val="24"/>
        </w:rPr>
        <w:t>baik;</w:t>
      </w:r>
      <w:r>
        <w:rPr>
          <w:rFonts w:ascii="Times New Roman"/>
          <w:spacing w:val="7"/>
          <w:sz w:val="24"/>
        </w:rPr>
        <w:t xml:space="preserve"> </w:t>
      </w:r>
      <w:r>
        <w:rPr>
          <w:b w:val="0"/>
          <w:spacing w:val="-5"/>
          <w:sz w:val="24"/>
        </w:rPr>
        <w:t>dan</w:t>
      </w:r>
    </w:p>
    <w:p w14:paraId="271A8B39">
      <w:pPr>
        <w:pStyle w:val="7"/>
        <w:numPr>
          <w:ilvl w:val="1"/>
          <w:numId w:val="33"/>
        </w:numPr>
        <w:tabs>
          <w:tab w:val="left" w:pos="563"/>
        </w:tabs>
        <w:spacing w:before="141" w:after="0" w:line="240" w:lineRule="auto"/>
        <w:ind w:left="562" w:right="0" w:hanging="361"/>
        <w:jc w:val="left"/>
        <w:rPr>
          <w:b w:val="0"/>
          <w:sz w:val="24"/>
        </w:rPr>
      </w:pPr>
      <w:r>
        <w:rPr>
          <w:b w:val="0"/>
          <w:sz w:val="24"/>
        </w:rPr>
        <w:t>berita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pacing w:val="-2"/>
          <w:sz w:val="24"/>
        </w:rPr>
        <w:t>bohong.</w:t>
      </w:r>
    </w:p>
    <w:p w14:paraId="7F89267C">
      <w:pPr>
        <w:spacing w:after="0" w:line="240" w:lineRule="auto"/>
        <w:jc w:val="left"/>
        <w:rPr>
          <w:sz w:val="24"/>
        </w:rPr>
        <w:sectPr>
          <w:pgSz w:w="12240" w:h="18720"/>
          <w:pgMar w:top="1280" w:right="1100" w:bottom="280" w:left="1280" w:header="720" w:footer="720" w:gutter="0"/>
          <w:cols w:equalWidth="0" w:num="2">
            <w:col w:w="2165" w:space="40"/>
            <w:col w:w="7655"/>
          </w:cols>
        </w:sectPr>
      </w:pPr>
    </w:p>
    <w:p w14:paraId="0A6B6DFE">
      <w:pPr>
        <w:pStyle w:val="4"/>
        <w:spacing w:before="143"/>
        <w:ind w:left="1818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65C0C287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15</w:t>
      </w:r>
    </w:p>
    <w:p w14:paraId="0654ECAF">
      <w:pPr>
        <w:pStyle w:val="4"/>
        <w:spacing w:before="140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3D240BB6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16</w:t>
      </w:r>
    </w:p>
    <w:p w14:paraId="2143D2FE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023D0C91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17</w:t>
      </w:r>
    </w:p>
    <w:p w14:paraId="2A666278">
      <w:pPr>
        <w:pStyle w:val="4"/>
        <w:spacing w:before="140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B8B5C8C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18</w:t>
      </w:r>
    </w:p>
    <w:p w14:paraId="4C990438">
      <w:pPr>
        <w:pStyle w:val="4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43058C56">
      <w:pPr>
        <w:pStyle w:val="4"/>
        <w:spacing w:before="140"/>
        <w:ind w:left="1578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8E80CF1">
      <w:pPr>
        <w:pStyle w:val="4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5EA7A861">
      <w:pPr>
        <w:pStyle w:val="4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a</w:t>
      </w:r>
    </w:p>
    <w:p w14:paraId="02425C79">
      <w:pPr>
        <w:pStyle w:val="4"/>
        <w:spacing w:before="140" w:line="360" w:lineRule="auto"/>
        <w:ind w:left="2689" w:right="285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“perawatan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(preservation)”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kegiatan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melestarikan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mencakup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semua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pertimbangan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manajerial.</w:t>
      </w:r>
    </w:p>
    <w:p w14:paraId="3092C760">
      <w:pPr>
        <w:spacing w:after="0" w:line="360" w:lineRule="auto"/>
        <w:jc w:val="both"/>
        <w:sectPr>
          <w:type w:val="continuous"/>
          <w:pgSz w:w="12240" w:h="18720"/>
          <w:pgMar w:top="1580" w:right="1100" w:bottom="280" w:left="1280" w:header="720" w:footer="720" w:gutter="0"/>
          <w:cols w:space="720" w:num="1"/>
        </w:sectPr>
      </w:pPr>
    </w:p>
    <w:p w14:paraId="53370208">
      <w:pPr>
        <w:pStyle w:val="4"/>
        <w:spacing w:before="2"/>
        <w:ind w:left="1710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b</w:t>
      </w:r>
    </w:p>
    <w:p w14:paraId="79820C35">
      <w:pPr>
        <w:pStyle w:val="4"/>
        <w:spacing w:before="0"/>
        <w:ind w:left="0"/>
        <w:rPr>
          <w:b w:val="0"/>
          <w:sz w:val="28"/>
        </w:rPr>
      </w:pPr>
    </w:p>
    <w:p w14:paraId="79542023">
      <w:pPr>
        <w:pStyle w:val="4"/>
        <w:spacing w:before="0"/>
        <w:ind w:left="0"/>
        <w:rPr>
          <w:b w:val="0"/>
          <w:sz w:val="28"/>
        </w:rPr>
      </w:pPr>
    </w:p>
    <w:p w14:paraId="4012D97F">
      <w:pPr>
        <w:pStyle w:val="4"/>
        <w:spacing w:before="0"/>
        <w:ind w:left="0"/>
        <w:rPr>
          <w:b w:val="0"/>
          <w:sz w:val="28"/>
        </w:rPr>
      </w:pPr>
    </w:p>
    <w:p w14:paraId="5FD1A7CA">
      <w:pPr>
        <w:pStyle w:val="4"/>
        <w:spacing w:before="0"/>
        <w:ind w:left="0"/>
        <w:rPr>
          <w:b w:val="0"/>
          <w:sz w:val="28"/>
        </w:rPr>
      </w:pPr>
    </w:p>
    <w:p w14:paraId="5C1B69E2">
      <w:pPr>
        <w:pStyle w:val="4"/>
        <w:spacing w:before="0"/>
        <w:ind w:left="0"/>
        <w:rPr>
          <w:b w:val="0"/>
          <w:sz w:val="28"/>
        </w:rPr>
      </w:pPr>
    </w:p>
    <w:p w14:paraId="52C62F1C">
      <w:pPr>
        <w:pStyle w:val="4"/>
        <w:spacing w:before="187"/>
        <w:ind w:left="1710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c</w:t>
      </w:r>
    </w:p>
    <w:p w14:paraId="2432516B">
      <w:pPr>
        <w:pStyle w:val="4"/>
        <w:spacing w:before="0"/>
        <w:ind w:left="0"/>
        <w:rPr>
          <w:b w:val="0"/>
          <w:sz w:val="28"/>
        </w:rPr>
      </w:pPr>
    </w:p>
    <w:p w14:paraId="19DA3EE4">
      <w:pPr>
        <w:pStyle w:val="4"/>
        <w:spacing w:before="0"/>
        <w:ind w:left="0"/>
        <w:rPr>
          <w:b w:val="0"/>
          <w:sz w:val="28"/>
        </w:rPr>
      </w:pPr>
    </w:p>
    <w:p w14:paraId="2D77CAB1">
      <w:pPr>
        <w:pStyle w:val="4"/>
        <w:spacing w:before="0"/>
        <w:ind w:left="0"/>
        <w:rPr>
          <w:b w:val="0"/>
          <w:sz w:val="28"/>
        </w:rPr>
      </w:pPr>
    </w:p>
    <w:p w14:paraId="4F451A4A">
      <w:pPr>
        <w:pStyle w:val="4"/>
        <w:spacing w:before="0"/>
        <w:ind w:left="0"/>
        <w:rPr>
          <w:b w:val="0"/>
          <w:sz w:val="28"/>
        </w:rPr>
      </w:pPr>
    </w:p>
    <w:p w14:paraId="5E776E6E">
      <w:pPr>
        <w:pStyle w:val="4"/>
        <w:spacing w:before="0"/>
        <w:ind w:left="0"/>
        <w:rPr>
          <w:b w:val="0"/>
          <w:sz w:val="28"/>
        </w:rPr>
      </w:pPr>
    </w:p>
    <w:p w14:paraId="1D0B77D3">
      <w:pPr>
        <w:pStyle w:val="4"/>
        <w:spacing w:before="187"/>
        <w:ind w:left="1710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d</w:t>
      </w:r>
    </w:p>
    <w:p w14:paraId="20BC69CA">
      <w:pPr>
        <w:spacing w:before="2" w:line="240" w:lineRule="auto"/>
        <w:rPr>
          <w:b w:val="0"/>
          <w:sz w:val="36"/>
        </w:rPr>
      </w:pPr>
      <w:r>
        <w:br w:type="column"/>
      </w:r>
    </w:p>
    <w:p w14:paraId="7A77AD39">
      <w:pPr>
        <w:pStyle w:val="4"/>
        <w:spacing w:before="0" w:line="360" w:lineRule="auto"/>
        <w:ind w:left="12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“pengawetan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(conservation)”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upaya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mencakup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kebijakan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pemeliharaan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sebagai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cara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pencegahan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melindungi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kerusakan.</w:t>
      </w:r>
    </w:p>
    <w:p w14:paraId="4E285DFE">
      <w:pPr>
        <w:pStyle w:val="4"/>
        <w:spacing w:before="11"/>
        <w:ind w:left="0"/>
        <w:rPr>
          <w:b w:val="0"/>
          <w:sz w:val="35"/>
        </w:rPr>
      </w:pPr>
    </w:p>
    <w:p w14:paraId="17D2C9D8">
      <w:pPr>
        <w:pStyle w:val="4"/>
        <w:spacing w:before="0" w:line="360" w:lineRule="auto"/>
        <w:ind w:left="12" w:right="285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“perbaikan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(restoration)”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perbaikan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menyangkut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pertimbangan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terkait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memperbaiki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rusak.</w:t>
      </w:r>
    </w:p>
    <w:p w14:paraId="692137EB">
      <w:pPr>
        <w:pStyle w:val="4"/>
        <w:spacing w:before="10"/>
        <w:ind w:left="0"/>
        <w:rPr>
          <w:b w:val="0"/>
          <w:sz w:val="35"/>
        </w:rPr>
      </w:pPr>
    </w:p>
    <w:p w14:paraId="031FBA59">
      <w:pPr>
        <w:pStyle w:val="4"/>
        <w:spacing w:before="1"/>
        <w:ind w:left="12"/>
        <w:jc w:val="both"/>
        <w:rPr>
          <w:b w:val="0"/>
        </w:rPr>
      </w:pPr>
      <w:r>
        <w:rPr>
          <w:b w:val="0"/>
        </w:rPr>
        <w:t>Reproduksi</w:t>
      </w:r>
      <w:r>
        <w:rPr>
          <w:rFonts w:ascii="Times New Roman"/>
          <w:spacing w:val="7"/>
        </w:rPr>
        <w:t xml:space="preserve"> </w:t>
      </w:r>
      <w:r>
        <w:rPr>
          <w:b w:val="0"/>
        </w:rPr>
        <w:t>mencakup</w:t>
      </w:r>
      <w:r>
        <w:rPr>
          <w:rFonts w:ascii="Times New Roman"/>
          <w:spacing w:val="7"/>
        </w:rPr>
        <w:t xml:space="preserve"> </w:t>
      </w:r>
      <w:r>
        <w:rPr>
          <w:b w:val="0"/>
        </w:rPr>
        <w:t>semua</w:t>
      </w:r>
      <w:r>
        <w:rPr>
          <w:rFonts w:ascii="Times New Roman"/>
          <w:spacing w:val="7"/>
        </w:rPr>
        <w:t xml:space="preserve"> </w:t>
      </w:r>
      <w:r>
        <w:rPr>
          <w:b w:val="0"/>
        </w:rPr>
        <w:t>aspek</w:t>
      </w:r>
      <w:r>
        <w:rPr>
          <w:rFonts w:ascii="Times New Roman"/>
          <w:spacing w:val="7"/>
        </w:rPr>
        <w:t xml:space="preserve"> </w:t>
      </w:r>
      <w:r>
        <w:rPr>
          <w:b w:val="0"/>
        </w:rPr>
        <w:t>alih</w:t>
      </w:r>
      <w:r>
        <w:rPr>
          <w:rFonts w:ascii="Times New Roman"/>
          <w:spacing w:val="7"/>
        </w:rPr>
        <w:t xml:space="preserve"> </w:t>
      </w:r>
      <w:r>
        <w:rPr>
          <w:b w:val="0"/>
        </w:rPr>
        <w:t>bentuk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melalui:</w:t>
      </w:r>
    </w:p>
    <w:p w14:paraId="6507BFB2">
      <w:pPr>
        <w:pStyle w:val="7"/>
        <w:numPr>
          <w:ilvl w:val="0"/>
          <w:numId w:val="35"/>
        </w:numPr>
        <w:tabs>
          <w:tab w:val="left" w:pos="342"/>
        </w:tabs>
        <w:spacing w:before="140" w:after="0" w:line="240" w:lineRule="auto"/>
        <w:ind w:left="341" w:right="0" w:hanging="265"/>
        <w:jc w:val="left"/>
        <w:rPr>
          <w:b w:val="0"/>
          <w:sz w:val="24"/>
        </w:rPr>
      </w:pPr>
      <w:r>
        <w:rPr>
          <w:b w:val="0"/>
          <w:sz w:val="24"/>
        </w:rPr>
        <w:t>terjemahan</w:t>
      </w:r>
      <w:r>
        <w:rPr>
          <w:rFonts w:ascii="Times New Roman"/>
          <w:spacing w:val="2"/>
          <w:sz w:val="24"/>
        </w:rPr>
        <w:t xml:space="preserve"> </w:t>
      </w:r>
      <w:r>
        <w:rPr>
          <w:b w:val="0"/>
          <w:spacing w:val="-2"/>
          <w:sz w:val="24"/>
        </w:rPr>
        <w:t>(translasi);</w:t>
      </w:r>
    </w:p>
    <w:p w14:paraId="5496186B">
      <w:pPr>
        <w:pStyle w:val="4"/>
        <w:spacing w:before="6"/>
        <w:ind w:left="0"/>
        <w:rPr>
          <w:b w:val="0"/>
          <w:sz w:val="25"/>
        </w:rPr>
      </w:pPr>
    </w:p>
    <w:p w14:paraId="323AEF63">
      <w:pPr>
        <w:pStyle w:val="7"/>
        <w:numPr>
          <w:ilvl w:val="0"/>
          <w:numId w:val="35"/>
        </w:numPr>
        <w:tabs>
          <w:tab w:val="left" w:pos="342"/>
        </w:tabs>
        <w:spacing w:before="0" w:after="0" w:line="240" w:lineRule="auto"/>
        <w:ind w:left="341" w:right="0" w:hanging="265"/>
        <w:jc w:val="left"/>
        <w:rPr>
          <w:b w:val="0"/>
          <w:sz w:val="24"/>
        </w:rPr>
      </w:pPr>
      <w:r>
        <w:rPr>
          <w:b w:val="0"/>
          <w:sz w:val="24"/>
        </w:rPr>
        <w:t>alih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aksara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2"/>
          <w:sz w:val="24"/>
        </w:rPr>
        <w:t>(transliterasi);</w:t>
      </w:r>
    </w:p>
    <w:p w14:paraId="363CC1E7">
      <w:pPr>
        <w:pStyle w:val="4"/>
        <w:spacing w:before="8"/>
        <w:ind w:left="0"/>
        <w:rPr>
          <w:b w:val="0"/>
          <w:sz w:val="25"/>
        </w:rPr>
      </w:pPr>
    </w:p>
    <w:p w14:paraId="14472E09">
      <w:pPr>
        <w:pStyle w:val="7"/>
        <w:numPr>
          <w:ilvl w:val="0"/>
          <w:numId w:val="35"/>
        </w:numPr>
        <w:tabs>
          <w:tab w:val="left" w:pos="342"/>
        </w:tabs>
        <w:spacing w:before="0" w:after="0" w:line="240" w:lineRule="auto"/>
        <w:ind w:left="341" w:right="0" w:hanging="265"/>
        <w:jc w:val="left"/>
        <w:rPr>
          <w:b w:val="0"/>
          <w:sz w:val="24"/>
        </w:rPr>
      </w:pPr>
      <w:r>
        <w:rPr>
          <w:b w:val="0"/>
          <w:sz w:val="24"/>
        </w:rPr>
        <w:t>alih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suara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ke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z w:val="24"/>
        </w:rPr>
        <w:t>tulisan</w:t>
      </w:r>
      <w:r>
        <w:rPr>
          <w:rFonts w:ascii="Times New Roman"/>
          <w:spacing w:val="9"/>
          <w:sz w:val="24"/>
        </w:rPr>
        <w:t xml:space="preserve"> </w:t>
      </w:r>
      <w:r>
        <w:rPr>
          <w:b w:val="0"/>
          <w:sz w:val="24"/>
        </w:rPr>
        <w:t>(transkripsi);</w:t>
      </w:r>
      <w:r>
        <w:rPr>
          <w:rFonts w:ascii="Times New Roman"/>
          <w:spacing w:val="8"/>
          <w:sz w:val="24"/>
        </w:rPr>
        <w:t xml:space="preserve"> </w:t>
      </w:r>
      <w:r>
        <w:rPr>
          <w:b w:val="0"/>
          <w:spacing w:val="-2"/>
          <w:sz w:val="24"/>
        </w:rPr>
        <w:t>dan/atau</w:t>
      </w:r>
    </w:p>
    <w:p w14:paraId="7580A2DC">
      <w:pPr>
        <w:pStyle w:val="4"/>
        <w:spacing w:before="8"/>
        <w:ind w:left="0"/>
        <w:rPr>
          <w:b w:val="0"/>
          <w:sz w:val="25"/>
        </w:rPr>
      </w:pPr>
    </w:p>
    <w:p w14:paraId="15D0173F">
      <w:pPr>
        <w:pStyle w:val="7"/>
        <w:numPr>
          <w:ilvl w:val="0"/>
          <w:numId w:val="35"/>
        </w:numPr>
        <w:tabs>
          <w:tab w:val="left" w:pos="342"/>
        </w:tabs>
        <w:spacing w:before="0" w:after="0" w:line="240" w:lineRule="auto"/>
        <w:ind w:left="341" w:right="0" w:hanging="265"/>
        <w:jc w:val="left"/>
        <w:rPr>
          <w:b w:val="0"/>
          <w:sz w:val="24"/>
        </w:rPr>
      </w:pPr>
      <w:r>
        <w:rPr>
          <w:b w:val="0"/>
          <w:sz w:val="24"/>
        </w:rPr>
        <w:t>alih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z w:val="24"/>
        </w:rPr>
        <w:t>media</w:t>
      </w:r>
      <w:r>
        <w:rPr>
          <w:rFonts w:ascii="Times New Roman"/>
          <w:spacing w:val="10"/>
          <w:sz w:val="24"/>
        </w:rPr>
        <w:t xml:space="preserve"> </w:t>
      </w:r>
      <w:r>
        <w:rPr>
          <w:b w:val="0"/>
          <w:spacing w:val="-2"/>
          <w:sz w:val="24"/>
        </w:rPr>
        <w:t>(transmedia).</w:t>
      </w:r>
    </w:p>
    <w:p w14:paraId="634E2A2C">
      <w:pPr>
        <w:spacing w:after="0" w:line="240" w:lineRule="auto"/>
        <w:jc w:val="left"/>
        <w:rPr>
          <w:sz w:val="24"/>
        </w:rPr>
        <w:sectPr>
          <w:type w:val="continuous"/>
          <w:pgSz w:w="12240" w:h="18720"/>
          <w:pgMar w:top="1580" w:right="1100" w:bottom="280" w:left="1280" w:header="720" w:footer="720" w:gutter="0"/>
          <w:cols w:equalWidth="0" w:num="2">
            <w:col w:w="2637" w:space="40"/>
            <w:col w:w="7183"/>
          </w:cols>
        </w:sectPr>
      </w:pPr>
    </w:p>
    <w:p w14:paraId="2DD058F9">
      <w:pPr>
        <w:pStyle w:val="4"/>
        <w:spacing w:before="80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(3)</w:t>
      </w:r>
    </w:p>
    <w:p w14:paraId="777D59A0">
      <w:pPr>
        <w:pStyle w:val="4"/>
        <w:ind w:left="1818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620BBB27">
      <w:pPr>
        <w:pStyle w:val="4"/>
        <w:spacing w:before="140"/>
        <w:ind w:left="1237"/>
        <w:jc w:val="both"/>
        <w:rPr>
          <w:b w:val="0"/>
        </w:rPr>
      </w:pPr>
    </w:p>
    <w:p w14:paraId="53F43711">
      <w:pPr>
        <w:pStyle w:val="4"/>
        <w:spacing w:before="14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19</w:t>
      </w:r>
    </w:p>
    <w:p w14:paraId="4ECD2790">
      <w:pPr>
        <w:pStyle w:val="4"/>
        <w:spacing w:before="140"/>
        <w:ind w:left="1237"/>
        <w:jc w:val="both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62B7BEDF">
      <w:pPr>
        <w:pStyle w:val="4"/>
        <w:spacing w:line="360" w:lineRule="auto"/>
        <w:ind w:left="1818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“promosi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secara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berkesinambungan”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upaya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memperkenalkan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menginformasikan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berbagai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macam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cara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seperti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brosur,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selebaran,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spanduk,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banner</w:t>
      </w:r>
      <w:r>
        <w:rPr>
          <w:b w:val="0"/>
        </w:rPr>
        <w:t>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pin,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stiker,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pamflet,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booklet</w:t>
      </w:r>
      <w:r>
        <w:rPr>
          <w:b w:val="0"/>
        </w:rPr>
        <w:t>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baligo,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iklan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masyarakat,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spot,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jingle</w:t>
      </w:r>
      <w:r>
        <w:rPr>
          <w:b w:val="0"/>
        </w:rPr>
        <w:t>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jejaring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sosial,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website</w:t>
      </w:r>
      <w:r>
        <w:rPr>
          <w:b w:val="0"/>
        </w:rPr>
        <w:t>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sayembara,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lomba-lomba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ataupun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kegiatan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festival,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pameran,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road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show</w:t>
      </w:r>
      <w:r>
        <w:rPr>
          <w:b w:val="0"/>
        </w:rPr>
        <w:t>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kampanye,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temu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karya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ilmiah,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bazar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serta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parade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agar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menumbuhkan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meningkatkan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apresiasi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masyarakat</w:t>
      </w:r>
      <w:r>
        <w:rPr>
          <w:rFonts w:ascii="Times New Roman" w:hAnsi="Times New Roman"/>
          <w:spacing w:val="80"/>
        </w:rPr>
        <w:t xml:space="preserve"> </w:t>
      </w:r>
      <w:r>
        <w:rPr>
          <w:b w:val="0"/>
        </w:rPr>
        <w:t>terhadap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sehingga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dapat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dimanfaatkan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secara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optimal.</w:t>
      </w:r>
    </w:p>
    <w:p w14:paraId="258863EE">
      <w:pPr>
        <w:pStyle w:val="4"/>
        <w:spacing w:before="0" w:line="281" w:lineRule="exact"/>
        <w:ind w:left="1237"/>
        <w:jc w:val="both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166E0C35">
      <w:pPr>
        <w:pStyle w:val="4"/>
        <w:ind w:left="1818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2594602A">
      <w:pPr>
        <w:pStyle w:val="4"/>
        <w:spacing w:before="14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2</w:t>
      </w:r>
      <w:r>
        <w:rPr>
          <w:rFonts w:hint="default"/>
          <w:b w:val="0"/>
          <w:spacing w:val="-5"/>
          <w:lang w:val="en-US"/>
        </w:rPr>
        <w:t>0</w:t>
      </w:r>
    </w:p>
    <w:p w14:paraId="4A47F1A4">
      <w:pPr>
        <w:pStyle w:val="4"/>
        <w:ind w:left="1237"/>
        <w:jc w:val="both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4F880016">
      <w:pPr>
        <w:pStyle w:val="4"/>
        <w:spacing w:line="360" w:lineRule="auto"/>
        <w:ind w:left="1818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“sarana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prasarana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peralatan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perabot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diperlukan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mempermudah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pelaksanaan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tugas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antara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lain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berupa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peralatan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ruang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pengolahan,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peralatan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ruang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koleksi,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peralatan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ruang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pelayanan,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peralatan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akses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lain-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lain.</w:t>
      </w:r>
    </w:p>
    <w:p w14:paraId="4526ABC0">
      <w:pPr>
        <w:pStyle w:val="4"/>
        <w:spacing w:before="1"/>
        <w:ind w:left="169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a</w:t>
      </w:r>
    </w:p>
    <w:p w14:paraId="7D428D52">
      <w:pPr>
        <w:pStyle w:val="4"/>
        <w:spacing w:line="360" w:lineRule="auto"/>
        <w:ind w:left="2377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“aspek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teknologi”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faktor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kesesuaian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sarana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prasarana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terhadap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perkembangan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teknologi.</w:t>
      </w:r>
    </w:p>
    <w:p w14:paraId="7F0AFF9B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b</w:t>
      </w:r>
    </w:p>
    <w:p w14:paraId="4784B178">
      <w:pPr>
        <w:pStyle w:val="4"/>
        <w:spacing w:before="140"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“aspek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ergonomik”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faktor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kenyamanan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kerja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meliputi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tempat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kerja,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pencahayaan,</w:t>
      </w:r>
      <w:r>
        <w:rPr>
          <w:rFonts w:ascii="Times New Roman" w:hAnsi="Times New Roman"/>
          <w:spacing w:val="80"/>
        </w:rPr>
        <w:t xml:space="preserve"> </w:t>
      </w:r>
      <w:r>
        <w:rPr>
          <w:b w:val="0"/>
        </w:rPr>
        <w:t>suhu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kualitas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udara,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gangguan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suara,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kesehatan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keamanan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kerja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serta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kebiasaan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bekerja.</w:t>
      </w:r>
    </w:p>
    <w:p w14:paraId="4AA4D3A1">
      <w:pPr>
        <w:spacing w:after="0" w:line="360" w:lineRule="auto"/>
        <w:jc w:val="both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43C12F2F">
      <w:pPr>
        <w:pStyle w:val="4"/>
        <w:spacing w:before="80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c</w:t>
      </w:r>
    </w:p>
    <w:p w14:paraId="7E2EC362">
      <w:pPr>
        <w:pStyle w:val="4"/>
        <w:spacing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“aspek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konstruksi”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faktor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kesesuaian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antara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satuan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infrastruktur/bangunan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fungsi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perpustakaan.</w:t>
      </w:r>
    </w:p>
    <w:p w14:paraId="156377A9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d</w:t>
      </w:r>
    </w:p>
    <w:p w14:paraId="7944DADC">
      <w:pPr>
        <w:pStyle w:val="4"/>
        <w:spacing w:before="140"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“aspek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lingkungan”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faktor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keserasian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antara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kondisi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fisik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mencakup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keadaan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sumber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bangunan.</w:t>
      </w:r>
    </w:p>
    <w:p w14:paraId="43030A96">
      <w:pPr>
        <w:pStyle w:val="4"/>
        <w:spacing w:before="2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e</w:t>
      </w:r>
    </w:p>
    <w:p w14:paraId="6C65AC76">
      <w:pPr>
        <w:pStyle w:val="4"/>
        <w:spacing w:line="360" w:lineRule="auto"/>
        <w:ind w:left="2377" w:right="285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“aspek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efektivitas”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faktor</w:t>
      </w:r>
      <w:r>
        <w:rPr>
          <w:rFonts w:ascii="Times New Roman" w:hAnsi="Times New Roman"/>
          <w:spacing w:val="80"/>
        </w:rPr>
        <w:t xml:space="preserve"> </w:t>
      </w:r>
      <w:r>
        <w:rPr>
          <w:b w:val="0"/>
        </w:rPr>
        <w:t>hasil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guna/kemanfaatan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fungsi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sarana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prasarana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perpustakaan.</w:t>
      </w:r>
    </w:p>
    <w:p w14:paraId="1C32596A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f</w:t>
      </w:r>
    </w:p>
    <w:p w14:paraId="7B23D770">
      <w:pPr>
        <w:pStyle w:val="4"/>
        <w:spacing w:line="360" w:lineRule="auto"/>
        <w:ind w:left="2377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“aspek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efisiensi”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faktor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penghematan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kemanfaatan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sarana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prasarana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perpustakaan.</w:t>
      </w:r>
    </w:p>
    <w:p w14:paraId="79B6F5E1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g</w:t>
      </w:r>
    </w:p>
    <w:p w14:paraId="73B7C556">
      <w:pPr>
        <w:pStyle w:val="4"/>
        <w:spacing w:before="140" w:line="360" w:lineRule="auto"/>
        <w:ind w:left="2377" w:right="285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“aspek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kecukupan”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faktor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kesesuaian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kebutuhan.</w:t>
      </w:r>
    </w:p>
    <w:p w14:paraId="377DD4C1">
      <w:pPr>
        <w:pStyle w:val="4"/>
        <w:spacing w:before="0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50BDDB33">
      <w:pPr>
        <w:pStyle w:val="4"/>
        <w:spacing w:before="143"/>
        <w:ind w:left="1818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3D030FC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21</w:t>
      </w:r>
    </w:p>
    <w:p w14:paraId="375F38EF">
      <w:pPr>
        <w:pStyle w:val="4"/>
        <w:spacing w:before="140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72CDBA95">
      <w:pPr>
        <w:pStyle w:val="4"/>
        <w:ind w:left="1818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3F79F5AE">
      <w:pPr>
        <w:pStyle w:val="4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0D81582F">
      <w:pPr>
        <w:pStyle w:val="4"/>
        <w:spacing w:before="140"/>
        <w:ind w:left="1818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4C6921B6">
      <w:pPr>
        <w:pStyle w:val="4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(3)</w:t>
      </w:r>
    </w:p>
    <w:p w14:paraId="2D725EF5">
      <w:pPr>
        <w:pStyle w:val="4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a</w:t>
      </w:r>
    </w:p>
    <w:p w14:paraId="23925698">
      <w:pPr>
        <w:pStyle w:val="4"/>
        <w:spacing w:line="360" w:lineRule="auto"/>
        <w:ind w:left="1818" w:right="6040" w:firstLine="588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-15"/>
        </w:rPr>
        <w:t xml:space="preserve"> </w:t>
      </w:r>
      <w:r>
        <w:rPr>
          <w:b w:val="0"/>
        </w:rPr>
        <w:t>jelas</w:t>
      </w:r>
      <w:r>
        <w:rPr>
          <w:rFonts w:ascii="Times New Roman"/>
        </w:rPr>
        <w:t xml:space="preserve"> </w:t>
      </w:r>
      <w:r>
        <w:rPr>
          <w:b w:val="0"/>
        </w:rPr>
        <w:t>Huruf</w:t>
      </w:r>
      <w:r>
        <w:rPr>
          <w:rFonts w:ascii="Times New Roman"/>
        </w:rPr>
        <w:t xml:space="preserve"> </w:t>
      </w:r>
      <w:r>
        <w:rPr>
          <w:b w:val="0"/>
        </w:rPr>
        <w:t>b</w:t>
      </w:r>
    </w:p>
    <w:p w14:paraId="7826D595">
      <w:pPr>
        <w:pStyle w:val="4"/>
        <w:spacing w:before="0" w:line="360" w:lineRule="auto"/>
        <w:ind w:left="1818" w:right="6040" w:firstLine="588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-15"/>
        </w:rPr>
        <w:t xml:space="preserve"> </w:t>
      </w:r>
      <w:r>
        <w:rPr>
          <w:b w:val="0"/>
        </w:rPr>
        <w:t>jelas</w:t>
      </w:r>
      <w:r>
        <w:rPr>
          <w:rFonts w:ascii="Times New Roman"/>
        </w:rPr>
        <w:t xml:space="preserve"> </w:t>
      </w:r>
      <w:r>
        <w:rPr>
          <w:b w:val="0"/>
        </w:rPr>
        <w:t>Huruf</w:t>
      </w:r>
      <w:r>
        <w:rPr>
          <w:rFonts w:ascii="Times New Roman"/>
        </w:rPr>
        <w:t xml:space="preserve"> </w:t>
      </w:r>
      <w:r>
        <w:rPr>
          <w:b w:val="0"/>
        </w:rPr>
        <w:t>c</w:t>
      </w:r>
    </w:p>
    <w:p w14:paraId="27948756">
      <w:pPr>
        <w:pStyle w:val="4"/>
        <w:spacing w:before="0" w:line="360" w:lineRule="auto"/>
        <w:ind w:left="2406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“sarana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temu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balik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koleksi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sebuah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media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memperoleh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sumber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dibutuhkan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oleh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pengguna.</w:t>
      </w:r>
    </w:p>
    <w:p w14:paraId="324695C5">
      <w:pPr>
        <w:pStyle w:val="4"/>
        <w:spacing w:before="0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(4)</w:t>
      </w:r>
    </w:p>
    <w:p w14:paraId="61BC6A08">
      <w:pPr>
        <w:pStyle w:val="4"/>
        <w:ind w:left="1818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F01432C">
      <w:pPr>
        <w:spacing w:after="0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0584CBDA">
      <w:pPr>
        <w:pStyle w:val="4"/>
        <w:spacing w:before="80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(5)</w:t>
      </w:r>
    </w:p>
    <w:p w14:paraId="54739907">
      <w:pPr>
        <w:pStyle w:val="4"/>
        <w:ind w:left="1818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4EFE56A1">
      <w:pPr>
        <w:pStyle w:val="4"/>
        <w:spacing w:before="14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22</w:t>
      </w:r>
    </w:p>
    <w:p w14:paraId="573C7E15">
      <w:pPr>
        <w:pStyle w:val="4"/>
        <w:ind w:left="1237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7C8E7020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23</w:t>
      </w:r>
    </w:p>
    <w:p w14:paraId="5AC81820">
      <w:pPr>
        <w:pStyle w:val="4"/>
        <w:spacing w:before="140"/>
        <w:ind w:left="1237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a</w:t>
      </w:r>
    </w:p>
    <w:p w14:paraId="1C4A1B61">
      <w:pPr>
        <w:pStyle w:val="4"/>
        <w:spacing w:before="144" w:line="360" w:lineRule="auto"/>
        <w:ind w:left="1818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terbuka”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suatu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memperbolehkan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mencari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memilih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sendiri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koleksi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dibutuhkan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tanpa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bantuan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Pustakawan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dan/atau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Pengelola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Perpustakaan.</w:t>
      </w:r>
    </w:p>
    <w:p w14:paraId="248ACF49">
      <w:pPr>
        <w:pStyle w:val="4"/>
        <w:spacing w:before="0" w:line="281" w:lineRule="exact"/>
        <w:ind w:left="1237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b</w:t>
      </w:r>
    </w:p>
    <w:p w14:paraId="57E8DAF8">
      <w:pPr>
        <w:pStyle w:val="4"/>
        <w:spacing w:before="140" w:line="360" w:lineRule="auto"/>
        <w:ind w:left="1818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tertutup”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suatu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tidak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memperbolehkan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mencari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memilih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sendiri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koleksi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dibutuhkan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tetapi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bantuan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Pustakawan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dan/atau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Pengelola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Perpustakaan.</w:t>
      </w:r>
    </w:p>
    <w:p w14:paraId="7A38C712">
      <w:pPr>
        <w:pStyle w:val="4"/>
        <w:spacing w:before="0" w:line="281" w:lineRule="exact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24</w:t>
      </w:r>
    </w:p>
    <w:p w14:paraId="2DE81931">
      <w:pPr>
        <w:pStyle w:val="4"/>
        <w:spacing w:before="140"/>
        <w:ind w:left="1237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a</w:t>
      </w:r>
    </w:p>
    <w:p w14:paraId="41774B4E">
      <w:pPr>
        <w:pStyle w:val="4"/>
        <w:spacing w:line="360" w:lineRule="auto"/>
        <w:ind w:left="1818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besar”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menggunakan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catatan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memuat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nama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alamat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anggota,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judul,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pengarang,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induk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klasifikasi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tanggal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kembali,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paraf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anggota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petugas.</w:t>
      </w:r>
    </w:p>
    <w:p w14:paraId="59950FDB">
      <w:pPr>
        <w:pStyle w:val="4"/>
        <w:spacing w:before="2"/>
        <w:ind w:left="1237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b</w:t>
      </w:r>
    </w:p>
    <w:p w14:paraId="5CA555BD">
      <w:pPr>
        <w:pStyle w:val="4"/>
        <w:spacing w:before="140" w:line="360" w:lineRule="auto"/>
        <w:ind w:left="1818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“sistem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kartu”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menggunakan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kartu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memuat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nama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alamat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anggota,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judul,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pengarang,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induk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klasifikasi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tanggal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kembali,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paraf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anggota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petugas.</w:t>
      </w:r>
    </w:p>
    <w:p w14:paraId="1B1DF04A">
      <w:pPr>
        <w:pStyle w:val="4"/>
        <w:spacing w:before="0" w:line="281" w:lineRule="exact"/>
        <w:ind w:left="1237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c</w:t>
      </w:r>
    </w:p>
    <w:p w14:paraId="7322DCE0">
      <w:pPr>
        <w:pStyle w:val="4"/>
        <w:spacing w:line="360" w:lineRule="auto"/>
        <w:ind w:left="1818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sulih”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menggunakan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kartu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memuat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judul.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pengarang,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induk,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klasifikasi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nama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tanggal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kembali.</w:t>
      </w:r>
    </w:p>
    <w:p w14:paraId="0980AF5D">
      <w:pPr>
        <w:spacing w:after="0" w:line="360" w:lineRule="auto"/>
        <w:jc w:val="both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2D658B50">
      <w:pPr>
        <w:pStyle w:val="4"/>
        <w:spacing w:before="80"/>
        <w:ind w:left="1237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d</w:t>
      </w:r>
    </w:p>
    <w:p w14:paraId="7ECA76EB">
      <w:pPr>
        <w:pStyle w:val="4"/>
        <w:spacing w:line="360" w:lineRule="auto"/>
        <w:ind w:left="1818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tiket”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cara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setiap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anggota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memperoleh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tiket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pembaca,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jumlahnya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sama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jumlah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boleh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dipinjam,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tiket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anggota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berisi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nomor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anggota,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nama,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alamat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ditulis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maning-masing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tiket.</w:t>
      </w:r>
    </w:p>
    <w:p w14:paraId="663AB7A8">
      <w:pPr>
        <w:pStyle w:val="4"/>
        <w:spacing w:before="1"/>
        <w:ind w:left="1237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e</w:t>
      </w:r>
    </w:p>
    <w:p w14:paraId="1B595E17">
      <w:pPr>
        <w:pStyle w:val="4"/>
        <w:spacing w:before="140" w:line="360" w:lineRule="auto"/>
        <w:ind w:left="1818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formulir”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sistem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menggunakan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formulir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berisi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instansi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bersangkutan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memuat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nama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judul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tanggal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kembali,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pengarang,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status,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tanda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tangan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nama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peminjam.</w:t>
      </w:r>
    </w:p>
    <w:p w14:paraId="5C46F7EA">
      <w:pPr>
        <w:pStyle w:val="4"/>
        <w:spacing w:before="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25</w:t>
      </w:r>
    </w:p>
    <w:p w14:paraId="30C51A8A">
      <w:pPr>
        <w:pStyle w:val="4"/>
        <w:ind w:left="1237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4DC8D6AF">
      <w:pPr>
        <w:pStyle w:val="4"/>
        <w:spacing w:before="14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26</w:t>
      </w:r>
    </w:p>
    <w:p w14:paraId="25083B26">
      <w:pPr>
        <w:pStyle w:val="4"/>
        <w:ind w:left="1237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a</w:t>
      </w:r>
    </w:p>
    <w:p w14:paraId="2F604461">
      <w:pPr>
        <w:pStyle w:val="4"/>
        <w:spacing w:line="360" w:lineRule="auto"/>
        <w:ind w:left="1237" w:right="6628" w:firstLine="580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-15"/>
        </w:rPr>
        <w:t xml:space="preserve"> </w:t>
      </w:r>
      <w:r>
        <w:rPr>
          <w:b w:val="0"/>
        </w:rPr>
        <w:t>jelas</w:t>
      </w:r>
      <w:r>
        <w:rPr>
          <w:rFonts w:ascii="Times New Roman"/>
        </w:rPr>
        <w:t xml:space="preserve"> </w:t>
      </w:r>
      <w:r>
        <w:rPr>
          <w:b w:val="0"/>
        </w:rPr>
        <w:t>Huruf</w:t>
      </w:r>
      <w:r>
        <w:rPr>
          <w:rFonts w:ascii="Times New Roman"/>
        </w:rPr>
        <w:t xml:space="preserve"> </w:t>
      </w:r>
      <w:r>
        <w:rPr>
          <w:b w:val="0"/>
        </w:rPr>
        <w:t>b</w:t>
      </w:r>
    </w:p>
    <w:p w14:paraId="0DE17600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1</w:t>
      </w:r>
    </w:p>
    <w:p w14:paraId="1738484C">
      <w:pPr>
        <w:pStyle w:val="4"/>
        <w:spacing w:before="140" w:line="360" w:lineRule="auto"/>
        <w:ind w:left="2377" w:right="285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“sirkulasi”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diberikan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meliputi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baca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tempat,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peminjaman,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pengembalian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koleksi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Perpustakaan.</w:t>
      </w:r>
    </w:p>
    <w:p w14:paraId="2AC34174">
      <w:pPr>
        <w:pStyle w:val="4"/>
        <w:spacing w:before="2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2</w:t>
      </w:r>
    </w:p>
    <w:p w14:paraId="0178D5D3">
      <w:pPr>
        <w:pStyle w:val="4"/>
        <w:spacing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antar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Perpustakaan”</w:t>
      </w:r>
      <w:r>
        <w:rPr>
          <w:rFonts w:ascii="Times New Roman" w:hAnsi="Times New Roman"/>
          <w:spacing w:val="80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meminjamkan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tidak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dimiliki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oleh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lainnya.</w:t>
      </w:r>
    </w:p>
    <w:p w14:paraId="074C4B12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3</w:t>
      </w:r>
    </w:p>
    <w:p w14:paraId="5BB688C5">
      <w:pPr>
        <w:pStyle w:val="4"/>
        <w:spacing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”referal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mengarahkan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mengenai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data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ke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lembaga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lainnya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seperti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clearing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house</w:t>
      </w:r>
      <w:r>
        <w:rPr>
          <w:b w:val="0"/>
        </w:rPr>
        <w:t>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pusat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analisis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informasi,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pusat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informasi,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bank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data,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  <w:i/>
        </w:rPr>
        <w:t>museum</w:t>
      </w:r>
      <w:r>
        <w:rPr>
          <w:b w:val="0"/>
        </w:rPr>
        <w:t>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lembaga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arsip.</w:t>
      </w:r>
    </w:p>
    <w:p w14:paraId="092AEBA1">
      <w:pPr>
        <w:spacing w:after="0" w:line="360" w:lineRule="auto"/>
        <w:jc w:val="both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0FE6C7D5">
      <w:pPr>
        <w:pStyle w:val="4"/>
        <w:spacing w:before="80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4</w:t>
      </w:r>
    </w:p>
    <w:p w14:paraId="504C1698">
      <w:pPr>
        <w:pStyle w:val="4"/>
        <w:spacing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”rujukan”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memberikan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melalui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menjawab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pertanyaan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pemberian</w:t>
      </w:r>
      <w:r>
        <w:rPr>
          <w:rFonts w:ascii="Times New Roman" w:hAnsi="Times New Roman"/>
          <w:spacing w:val="80"/>
        </w:rPr>
        <w:t xml:space="preserve"> </w:t>
      </w:r>
      <w:r>
        <w:rPr>
          <w:b w:val="0"/>
        </w:rPr>
        <w:t>bantuan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menunjukkan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langsung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informasinya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menunjukkan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sumber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tersebut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ditemukan/diperoleh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menggunakan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koleksi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rujukan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tersedia.</w:t>
      </w:r>
    </w:p>
    <w:p w14:paraId="77D21C64">
      <w:pPr>
        <w:pStyle w:val="4"/>
        <w:spacing w:before="1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5</w:t>
      </w:r>
    </w:p>
    <w:p w14:paraId="0457F91A">
      <w:pPr>
        <w:pStyle w:val="4"/>
        <w:spacing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”penyebaran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mutakhir”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kegiatan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memilih,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mengumpulkan,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mengolah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baru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tentang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subjek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jenis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tertentu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serta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mengemasnya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kembali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menyebarkannya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pemesan/peminat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kemasan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lembar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lepas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paket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tercetak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maupun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elektronik.</w:t>
      </w:r>
    </w:p>
    <w:p w14:paraId="269908B0">
      <w:pPr>
        <w:pStyle w:val="4"/>
        <w:spacing w:before="0" w:line="280" w:lineRule="exact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6</w:t>
      </w:r>
    </w:p>
    <w:p w14:paraId="469B70C9">
      <w:pPr>
        <w:pStyle w:val="4"/>
        <w:tabs>
          <w:tab w:val="left" w:pos="3724"/>
          <w:tab w:val="left" w:pos="5598"/>
          <w:tab w:val="left" w:pos="7285"/>
          <w:tab w:val="left" w:pos="8209"/>
        </w:tabs>
        <w:spacing w:before="140" w:line="360" w:lineRule="auto"/>
        <w:ind w:left="2377" w:right="282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”penyebaran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terseleksi”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kegiatan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memilih,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mengumpulkan,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mengelompokkan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menyusun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tentang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topik/subjek/jenis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pustaka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b w:val="0"/>
        </w:rPr>
        <w:t>tertentu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b w:val="0"/>
        </w:rPr>
        <w:t>(baik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b w:val="0"/>
        </w:rPr>
        <w:t>retrospektif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b w:val="0"/>
        </w:rPr>
        <w:t>maupun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b w:val="0"/>
        </w:rPr>
        <w:t>baru)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disusun</w:t>
      </w:r>
      <w:r>
        <w:rPr>
          <w:rFonts w:ascii="Times New Roman" w:hAnsi="Times New Roman"/>
        </w:rPr>
        <w:tab/>
      </w:r>
      <w:r>
        <w:rPr>
          <w:b w:val="0"/>
          <w:spacing w:val="-2"/>
        </w:rPr>
        <w:t>berdasarkan</w:t>
      </w:r>
      <w:r>
        <w:rPr>
          <w:rFonts w:ascii="Times New Roman" w:hAnsi="Times New Roman"/>
        </w:rPr>
        <w:tab/>
      </w:r>
      <w:r>
        <w:rPr>
          <w:b w:val="0"/>
          <w:spacing w:val="-2"/>
        </w:rPr>
        <w:t>kebutuhan</w:t>
      </w:r>
      <w:r>
        <w:rPr>
          <w:rFonts w:ascii="Times New Roman" w:hAnsi="Times New Roman"/>
        </w:rPr>
        <w:tab/>
      </w:r>
      <w:r>
        <w:rPr>
          <w:b w:val="0"/>
          <w:spacing w:val="-4"/>
        </w:rPr>
        <w:t>atau</w:t>
      </w:r>
      <w:r>
        <w:rPr>
          <w:rFonts w:ascii="Times New Roman" w:hAnsi="Times New Roman"/>
        </w:rPr>
        <w:tab/>
      </w:r>
      <w:r>
        <w:rPr>
          <w:b w:val="0"/>
          <w:spacing w:val="-2"/>
        </w:rPr>
        <w:t>permintaan</w:t>
      </w:r>
      <w:r>
        <w:rPr>
          <w:rFonts w:ascii="Times New Roman" w:hAnsi="Times New Roman"/>
          <w:spacing w:val="-2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disampaikan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bentuk</w:t>
      </w:r>
      <w:r>
        <w:rPr>
          <w:rFonts w:ascii="Times New Roman" w:hAnsi="Times New Roman"/>
          <w:spacing w:val="33"/>
        </w:rPr>
        <w:t xml:space="preserve"> </w:t>
      </w:r>
      <w:r>
        <w:rPr>
          <w:b w:val="0"/>
        </w:rPr>
        <w:t>lembar</w:t>
      </w:r>
      <w:r>
        <w:rPr>
          <w:rFonts w:ascii="Times New Roman" w:hAnsi="Times New Roman"/>
          <w:spacing w:val="33"/>
        </w:rPr>
        <w:t xml:space="preserve"> </w:t>
      </w:r>
      <w:r>
        <w:rPr>
          <w:b w:val="0"/>
        </w:rPr>
        <w:t>lepas</w:t>
      </w:r>
      <w:r>
        <w:rPr>
          <w:rFonts w:ascii="Times New Roman" w:hAnsi="Times New Roman"/>
          <w:spacing w:val="33"/>
        </w:rPr>
        <w:t xml:space="preserve"> </w:t>
      </w:r>
      <w:r>
        <w:rPr>
          <w:b w:val="0"/>
        </w:rPr>
        <w:t>maupun</w:t>
      </w:r>
      <w:r>
        <w:rPr>
          <w:rFonts w:ascii="Times New Roman" w:hAnsi="Times New Roman"/>
          <w:spacing w:val="33"/>
        </w:rPr>
        <w:t xml:space="preserve"> </w:t>
      </w:r>
      <w:r>
        <w:rPr>
          <w:b w:val="0"/>
        </w:rPr>
        <w:t>paket</w:t>
      </w:r>
      <w:r>
        <w:rPr>
          <w:rFonts w:ascii="Times New Roman" w:hAnsi="Times New Roman"/>
          <w:spacing w:val="33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  <w:spacing w:val="33"/>
        </w:rPr>
        <w:t xml:space="preserve"> </w:t>
      </w:r>
      <w:r>
        <w:rPr>
          <w:b w:val="0"/>
        </w:rPr>
        <w:t>tercetak</w:t>
      </w:r>
      <w:r>
        <w:rPr>
          <w:rFonts w:ascii="Times New Roman" w:hAnsi="Times New Roman"/>
          <w:spacing w:val="33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elektronik.</w:t>
      </w:r>
    </w:p>
    <w:p w14:paraId="3847CDD1">
      <w:pPr>
        <w:pStyle w:val="4"/>
        <w:spacing w:before="1"/>
        <w:ind w:left="1818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7</w:t>
      </w:r>
    </w:p>
    <w:p w14:paraId="4C11EAEE">
      <w:pPr>
        <w:pStyle w:val="4"/>
        <w:spacing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”analisis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kepustakaan”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berupa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tinjauan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kepustakaan,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resensi/timbangan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tentang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suatu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bidang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tertentu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kepentingan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kelompok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tertentu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Pemustaka.</w:t>
      </w:r>
    </w:p>
    <w:p w14:paraId="69559CE9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8</w:t>
      </w:r>
    </w:p>
    <w:p w14:paraId="42D68073">
      <w:pPr>
        <w:pStyle w:val="4"/>
        <w:spacing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”penelusuran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pencarian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penemuan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kembali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mengenai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suatu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bidang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tertentu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maupun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diluar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menggunakan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bantuan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Literatur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Sekunder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sarana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penelusuran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lainnya.</w:t>
      </w:r>
    </w:p>
    <w:p w14:paraId="42991213">
      <w:pPr>
        <w:spacing w:after="0" w:line="360" w:lineRule="auto"/>
        <w:jc w:val="both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7D53ED9C">
      <w:pPr>
        <w:pStyle w:val="4"/>
        <w:spacing w:before="80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10"/>
        </w:rPr>
        <w:t>9</w:t>
      </w:r>
    </w:p>
    <w:p w14:paraId="0E429EE2">
      <w:pPr>
        <w:pStyle w:val="4"/>
        <w:spacing w:line="360" w:lineRule="auto"/>
        <w:ind w:left="2377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”multimedia”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terseleksi,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mutakhir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retrospektif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bersumber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multimedia,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seperti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CD-ROM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ilmu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pengetahuan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sebagainya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bagi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kelompok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tertentu.</w:t>
      </w:r>
    </w:p>
    <w:p w14:paraId="12042039">
      <w:pPr>
        <w:pStyle w:val="4"/>
        <w:spacing w:before="1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10</w:t>
      </w:r>
    </w:p>
    <w:p w14:paraId="7C86E30C">
      <w:pPr>
        <w:pStyle w:val="4"/>
        <w:spacing w:line="360" w:lineRule="auto"/>
        <w:ind w:left="2377" w:right="280"/>
        <w:jc w:val="both"/>
        <w:rPr>
          <w:b w:val="0"/>
          <w:i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”bentuk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mikro”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,adalah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terekam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mikro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seperti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micro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film</w:t>
      </w:r>
      <w:r>
        <w:rPr>
          <w:b w:val="0"/>
        </w:rPr>
        <w:t>,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microfish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dapat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dibaca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menggunakan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alat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disebut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micro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reader.</w:t>
      </w:r>
    </w:p>
    <w:p w14:paraId="43248E39">
      <w:pPr>
        <w:pStyle w:val="4"/>
        <w:spacing w:before="0" w:line="280" w:lineRule="exact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11</w:t>
      </w:r>
    </w:p>
    <w:p w14:paraId="18858335">
      <w:pPr>
        <w:pStyle w:val="4"/>
        <w:spacing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”pandang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(</w:t>
      </w:r>
      <w:r>
        <w:rPr>
          <w:b w:val="0"/>
          <w:i/>
        </w:rPr>
        <w:t>audio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visual</w:t>
      </w:r>
      <w:r>
        <w:rPr>
          <w:b w:val="0"/>
        </w:rPr>
        <w:t>)”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bersumber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bahan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audio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visual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pandang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dengar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pemutaran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film,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radio,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kaset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sebagainya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bagi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kelompok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tertentu.</w:t>
      </w:r>
    </w:p>
    <w:p w14:paraId="5C6B5EF0">
      <w:pPr>
        <w:pStyle w:val="4"/>
        <w:spacing w:before="1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12</w:t>
      </w:r>
    </w:p>
    <w:p w14:paraId="6F34FB0E">
      <w:pPr>
        <w:pStyle w:val="4"/>
        <w:spacing w:before="140"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”bercerita”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bercerita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anak-anak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mengenai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suatu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beberapa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bacaan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berbagai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untuk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menumbuhkan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minat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baca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anak.</w:t>
      </w:r>
    </w:p>
    <w:p w14:paraId="51E088D6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13</w:t>
      </w:r>
    </w:p>
    <w:p w14:paraId="68F9C1D4">
      <w:pPr>
        <w:pStyle w:val="4"/>
        <w:spacing w:line="360" w:lineRule="auto"/>
        <w:ind w:left="2377" w:right="285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”bedah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mengupas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membahas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melakukan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pengamatan,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penilaian,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serta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penghargaan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terhadap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suatu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buku.</w:t>
      </w:r>
    </w:p>
    <w:p w14:paraId="655F4C71">
      <w:pPr>
        <w:pStyle w:val="4"/>
        <w:spacing w:before="2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14</w:t>
      </w:r>
    </w:p>
    <w:p w14:paraId="30C23AF2">
      <w:pPr>
        <w:pStyle w:val="4"/>
        <w:spacing w:line="360" w:lineRule="auto"/>
        <w:ind w:left="2377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“konsultansi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kepustakawanan”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memberikan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saran/pertimbangan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perorangan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instansi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berupa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gagasan-gagasan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bidang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kepustakawanan.</w:t>
      </w:r>
    </w:p>
    <w:p w14:paraId="3FA02CC9">
      <w:pPr>
        <w:pStyle w:val="4"/>
        <w:spacing w:before="0" w:line="281" w:lineRule="exact"/>
        <w:ind w:left="1818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15</w:t>
      </w:r>
    </w:p>
    <w:p w14:paraId="1A45E614">
      <w:pPr>
        <w:pStyle w:val="4"/>
        <w:spacing w:before="140"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“pendidikan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memberi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penjelasan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tentang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berbagai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informasi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penggunaan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secara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optimal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Pemustaka.</w:t>
      </w:r>
    </w:p>
    <w:p w14:paraId="05F9C038">
      <w:pPr>
        <w:spacing w:after="0" w:line="360" w:lineRule="auto"/>
        <w:jc w:val="both"/>
        <w:sectPr>
          <w:pgSz w:w="12240" w:h="18720"/>
          <w:pgMar w:top="1280" w:right="1100" w:bottom="280" w:left="1280" w:header="720" w:footer="720" w:gutter="0"/>
          <w:cols w:space="720" w:num="1"/>
        </w:sectPr>
      </w:pPr>
    </w:p>
    <w:p w14:paraId="4607904A">
      <w:pPr>
        <w:pStyle w:val="4"/>
        <w:spacing w:before="0"/>
        <w:ind w:left="0"/>
        <w:rPr>
          <w:b w:val="0"/>
          <w:sz w:val="28"/>
        </w:rPr>
      </w:pPr>
    </w:p>
    <w:p w14:paraId="3E9EE7FC">
      <w:pPr>
        <w:pStyle w:val="4"/>
        <w:spacing w:before="0"/>
        <w:ind w:left="0"/>
        <w:rPr>
          <w:b w:val="0"/>
          <w:sz w:val="28"/>
        </w:rPr>
      </w:pPr>
    </w:p>
    <w:p w14:paraId="06C69BAE">
      <w:pPr>
        <w:pStyle w:val="4"/>
        <w:spacing w:before="0"/>
        <w:ind w:left="0"/>
        <w:rPr>
          <w:b w:val="0"/>
          <w:sz w:val="28"/>
        </w:rPr>
      </w:pPr>
    </w:p>
    <w:p w14:paraId="2BE65917">
      <w:pPr>
        <w:pStyle w:val="4"/>
        <w:spacing w:before="0"/>
        <w:ind w:left="0"/>
        <w:rPr>
          <w:b w:val="0"/>
          <w:sz w:val="28"/>
        </w:rPr>
      </w:pPr>
    </w:p>
    <w:p w14:paraId="43AC4DF1">
      <w:pPr>
        <w:pStyle w:val="4"/>
        <w:spacing w:before="0"/>
        <w:ind w:left="0"/>
        <w:rPr>
          <w:b w:val="0"/>
          <w:sz w:val="28"/>
        </w:rPr>
      </w:pPr>
    </w:p>
    <w:p w14:paraId="105E5833">
      <w:pPr>
        <w:pStyle w:val="4"/>
        <w:spacing w:before="0"/>
        <w:ind w:left="0"/>
        <w:rPr>
          <w:b w:val="0"/>
          <w:sz w:val="28"/>
        </w:rPr>
      </w:pPr>
    </w:p>
    <w:p w14:paraId="121028E9">
      <w:pPr>
        <w:pStyle w:val="4"/>
        <w:spacing w:before="0"/>
        <w:ind w:left="0"/>
        <w:rPr>
          <w:b w:val="0"/>
          <w:sz w:val="28"/>
        </w:rPr>
      </w:pPr>
    </w:p>
    <w:p w14:paraId="29117504">
      <w:pPr>
        <w:pStyle w:val="4"/>
        <w:spacing w:before="0"/>
        <w:ind w:left="0"/>
        <w:rPr>
          <w:b w:val="0"/>
          <w:sz w:val="28"/>
        </w:rPr>
      </w:pPr>
    </w:p>
    <w:p w14:paraId="3C591B62">
      <w:pPr>
        <w:pStyle w:val="4"/>
        <w:spacing w:before="0"/>
        <w:ind w:left="0"/>
        <w:rPr>
          <w:b w:val="0"/>
          <w:sz w:val="28"/>
        </w:rPr>
      </w:pPr>
    </w:p>
    <w:p w14:paraId="1CD40E56">
      <w:pPr>
        <w:pStyle w:val="4"/>
        <w:spacing w:before="0"/>
        <w:ind w:left="0"/>
        <w:rPr>
          <w:b w:val="0"/>
          <w:sz w:val="28"/>
        </w:rPr>
      </w:pPr>
    </w:p>
    <w:p w14:paraId="6998EEE4">
      <w:pPr>
        <w:pStyle w:val="4"/>
        <w:spacing w:before="0"/>
        <w:ind w:left="0"/>
        <w:rPr>
          <w:b w:val="0"/>
          <w:sz w:val="28"/>
        </w:rPr>
      </w:pPr>
    </w:p>
    <w:p w14:paraId="7CD97ECE">
      <w:pPr>
        <w:pStyle w:val="4"/>
        <w:spacing w:before="0"/>
        <w:ind w:left="0"/>
        <w:rPr>
          <w:b w:val="0"/>
          <w:sz w:val="28"/>
        </w:rPr>
      </w:pPr>
    </w:p>
    <w:p w14:paraId="1EC4433D">
      <w:pPr>
        <w:pStyle w:val="4"/>
        <w:spacing w:before="0"/>
        <w:ind w:left="0"/>
        <w:rPr>
          <w:b w:val="0"/>
          <w:sz w:val="28"/>
        </w:rPr>
      </w:pPr>
    </w:p>
    <w:p w14:paraId="4C53B6B3">
      <w:pPr>
        <w:pStyle w:val="4"/>
        <w:spacing w:before="0"/>
        <w:ind w:left="0"/>
        <w:rPr>
          <w:b w:val="0"/>
          <w:sz w:val="28"/>
        </w:rPr>
      </w:pPr>
    </w:p>
    <w:p w14:paraId="32F404E0">
      <w:pPr>
        <w:pStyle w:val="4"/>
        <w:spacing w:before="0"/>
        <w:ind w:left="0"/>
        <w:rPr>
          <w:b w:val="0"/>
          <w:sz w:val="28"/>
        </w:rPr>
      </w:pPr>
    </w:p>
    <w:p w14:paraId="0E3DA648">
      <w:pPr>
        <w:pStyle w:val="4"/>
        <w:spacing w:before="0"/>
        <w:ind w:left="0"/>
        <w:rPr>
          <w:b w:val="0"/>
          <w:sz w:val="28"/>
        </w:rPr>
      </w:pPr>
    </w:p>
    <w:p w14:paraId="496A249E">
      <w:pPr>
        <w:pStyle w:val="4"/>
        <w:spacing w:before="0"/>
        <w:ind w:left="0"/>
        <w:rPr>
          <w:b w:val="0"/>
          <w:sz w:val="28"/>
        </w:rPr>
      </w:pPr>
    </w:p>
    <w:p w14:paraId="70718C6A">
      <w:pPr>
        <w:pStyle w:val="4"/>
        <w:spacing w:before="0"/>
        <w:ind w:left="0"/>
        <w:rPr>
          <w:b w:val="0"/>
          <w:sz w:val="28"/>
        </w:rPr>
      </w:pPr>
    </w:p>
    <w:p w14:paraId="3D1FD6C1">
      <w:pPr>
        <w:pStyle w:val="4"/>
        <w:spacing w:before="0"/>
        <w:ind w:left="0"/>
        <w:rPr>
          <w:b w:val="0"/>
          <w:sz w:val="28"/>
        </w:rPr>
      </w:pPr>
    </w:p>
    <w:p w14:paraId="01696631">
      <w:pPr>
        <w:pStyle w:val="4"/>
        <w:spacing w:before="0"/>
        <w:ind w:left="0"/>
        <w:rPr>
          <w:b w:val="0"/>
          <w:sz w:val="28"/>
        </w:rPr>
      </w:pPr>
    </w:p>
    <w:p w14:paraId="5F3251D1">
      <w:pPr>
        <w:pStyle w:val="4"/>
        <w:spacing w:before="0"/>
        <w:ind w:left="0"/>
        <w:rPr>
          <w:b w:val="0"/>
          <w:sz w:val="28"/>
        </w:rPr>
      </w:pPr>
    </w:p>
    <w:p w14:paraId="74240E44">
      <w:pPr>
        <w:pStyle w:val="4"/>
        <w:spacing w:before="9"/>
        <w:ind w:left="0"/>
        <w:rPr>
          <w:b w:val="0"/>
          <w:sz w:val="30"/>
        </w:rPr>
      </w:pPr>
    </w:p>
    <w:p w14:paraId="650FA1A3">
      <w:pPr>
        <w:pStyle w:val="4"/>
        <w:spacing w:before="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/>
          <w:b w:val="0"/>
          <w:spacing w:val="-5"/>
          <w:lang w:val="en-US"/>
        </w:rPr>
        <w:t>27</w:t>
      </w:r>
    </w:p>
    <w:p w14:paraId="13FBADD1">
      <w:pPr>
        <w:pStyle w:val="4"/>
        <w:spacing w:before="80"/>
        <w:ind w:left="101"/>
        <w:jc w:val="both"/>
        <w:rPr>
          <w:b w:val="0"/>
        </w:rPr>
      </w:pPr>
      <w:r>
        <w:br w:type="column"/>
      </w: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16</w:t>
      </w:r>
    </w:p>
    <w:p w14:paraId="09D0B992">
      <w:pPr>
        <w:pStyle w:val="4"/>
        <w:spacing w:line="360" w:lineRule="auto"/>
        <w:ind w:left="660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“pembinaan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kelompok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pembaca”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memberikan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bimbingan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terhadap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kelompok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pembaca/pengguna/diskusi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dalam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bidang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tertentu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sasaran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mengintensifkan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penggunaan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koleksi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mendorong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kelompok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membaca/Pemustaka/diskusi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menciptakan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karya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tulis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baru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  <w:spacing w:val="40"/>
        </w:rPr>
        <w:t xml:space="preserve"> </w:t>
      </w:r>
      <w:r>
        <w:rPr>
          <w:b w:val="0"/>
        </w:rPr>
        <w:t>menggunakan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rujukan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dari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koleksi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Perpustakaan.</w:t>
      </w:r>
    </w:p>
    <w:p w14:paraId="2C34C172">
      <w:pPr>
        <w:pStyle w:val="4"/>
        <w:spacing w:before="1"/>
        <w:ind w:left="101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17</w:t>
      </w:r>
    </w:p>
    <w:p w14:paraId="12AA5A30">
      <w:pPr>
        <w:pStyle w:val="4"/>
        <w:spacing w:line="360" w:lineRule="auto"/>
        <w:ind w:left="660" w:right="280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”pelayanan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  <w:spacing w:val="80"/>
        </w:rPr>
        <w:t xml:space="preserve"> </w:t>
      </w:r>
      <w:r>
        <w:rPr>
          <w:b w:val="0"/>
        </w:rPr>
        <w:t>berkebutuhan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khusus”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pelayanan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diberikan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kepada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Pemustaka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memiliki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cacat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dan/atau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kelainan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fisik,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emosional,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mental,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intelektual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dan/atau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sosial.</w:t>
      </w:r>
    </w:p>
    <w:p w14:paraId="2DBAA71F">
      <w:pPr>
        <w:pStyle w:val="4"/>
        <w:spacing w:before="0" w:line="281" w:lineRule="exact"/>
        <w:ind w:left="101"/>
        <w:jc w:val="both"/>
        <w:rPr>
          <w:b w:val="0"/>
        </w:rPr>
      </w:pPr>
      <w:r>
        <w:rPr>
          <w:b w:val="0"/>
        </w:rPr>
        <w:t>Angka</w:t>
      </w:r>
      <w:r>
        <w:rPr>
          <w:rFonts w:ascii="Times New Roman"/>
          <w:spacing w:val="8"/>
        </w:rPr>
        <w:t xml:space="preserve"> </w:t>
      </w:r>
      <w:r>
        <w:rPr>
          <w:b w:val="0"/>
          <w:spacing w:val="-5"/>
        </w:rPr>
        <w:t>18</w:t>
      </w:r>
    </w:p>
    <w:p w14:paraId="2A8118F9">
      <w:pPr>
        <w:pStyle w:val="4"/>
        <w:spacing w:before="140" w:line="360" w:lineRule="auto"/>
        <w:ind w:left="660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”aktivitas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edukatif”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kegiatan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bersifat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mendidik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atau</w:t>
      </w:r>
      <w:r>
        <w:rPr>
          <w:rFonts w:ascii="Times New Roman" w:hAnsi="Times New Roman"/>
        </w:rPr>
        <w:t xml:space="preserve"> </w:t>
      </w:r>
      <w:r>
        <w:rPr>
          <w:b w:val="0"/>
        </w:rPr>
        <w:t>berkenaan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pendidikan.</w:t>
      </w:r>
    </w:p>
    <w:p w14:paraId="1F909707">
      <w:pPr>
        <w:spacing w:after="0" w:line="360" w:lineRule="auto"/>
        <w:jc w:val="both"/>
        <w:sectPr>
          <w:pgSz w:w="12240" w:h="18720"/>
          <w:pgMar w:top="1280" w:right="1100" w:bottom="280" w:left="1280" w:header="720" w:footer="720" w:gutter="0"/>
          <w:cols w:equalWidth="0" w:num="2">
            <w:col w:w="1677" w:space="40"/>
            <w:col w:w="8143"/>
          </w:cols>
        </w:sectPr>
      </w:pPr>
    </w:p>
    <w:p w14:paraId="6FC90D1D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6441F1F1">
      <w:pPr>
        <w:pStyle w:val="4"/>
        <w:spacing w:before="14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28</w:t>
      </w:r>
    </w:p>
    <w:p w14:paraId="1F1C6730">
      <w:pPr>
        <w:pStyle w:val="4"/>
        <w:spacing w:before="143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(1)</w:t>
      </w:r>
    </w:p>
    <w:p w14:paraId="0F41B940">
      <w:pPr>
        <w:pStyle w:val="4"/>
        <w:spacing w:before="0"/>
        <w:ind w:left="0"/>
        <w:rPr>
          <w:b w:val="0"/>
          <w:sz w:val="28"/>
        </w:rPr>
      </w:pPr>
    </w:p>
    <w:p w14:paraId="23E5F9A9">
      <w:pPr>
        <w:pStyle w:val="4"/>
        <w:spacing w:before="235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a</w:t>
      </w:r>
    </w:p>
    <w:p w14:paraId="5367C62C">
      <w:pPr>
        <w:pStyle w:val="4"/>
        <w:ind w:left="2377"/>
        <w:jc w:val="both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3E2D0248">
      <w:pPr>
        <w:pStyle w:val="4"/>
        <w:spacing w:before="140"/>
        <w:ind w:left="1818"/>
        <w:jc w:val="both"/>
        <w:rPr>
          <w:b w:val="0"/>
        </w:rPr>
      </w:pPr>
      <w:r>
        <w:rPr>
          <w:b w:val="0"/>
        </w:rPr>
        <w:t>Huruf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10"/>
        </w:rPr>
        <w:t>b</w:t>
      </w:r>
    </w:p>
    <w:p w14:paraId="6921FFDE">
      <w:pPr>
        <w:pStyle w:val="4"/>
        <w:spacing w:before="140" w:line="360" w:lineRule="auto"/>
        <w:ind w:left="2377" w:right="282"/>
        <w:jc w:val="both"/>
        <w:rPr>
          <w:b w:val="0"/>
        </w:rPr>
      </w:pP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dimaksud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dengan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“tenaga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perpustakaan”</w:t>
      </w:r>
      <w:r>
        <w:rPr>
          <w:rFonts w:ascii="Times New Roman" w:hAnsi="Times New Roman"/>
        </w:rPr>
        <w:t xml:space="preserve"> </w:t>
      </w:r>
      <w:r>
        <w:rPr>
          <w:b w:val="0"/>
        </w:rPr>
        <w:t>adalah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non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Pustakawan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yang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secara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mendukung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pelaksanaan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fungsi</w:t>
      </w:r>
      <w:r>
        <w:rPr>
          <w:rFonts w:ascii="Times New Roman" w:hAnsi="Times New Roman"/>
        </w:rPr>
        <w:t xml:space="preserve"> </w:t>
      </w:r>
      <w:r>
        <w:rPr>
          <w:b w:val="0"/>
        </w:rPr>
        <w:t>Perpustakaan,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misalnya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teknis</w:t>
      </w:r>
      <w:r>
        <w:rPr>
          <w:rFonts w:ascii="Times New Roman" w:hAnsi="Times New Roman"/>
        </w:rPr>
        <w:t xml:space="preserve"> </w:t>
      </w:r>
      <w:r>
        <w:rPr>
          <w:b w:val="0"/>
        </w:rPr>
        <w:t>komputer,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teknis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audio</w:t>
      </w:r>
      <w:r>
        <w:rPr>
          <w:rFonts w:ascii="Times New Roman" w:hAnsi="Times New Roman"/>
        </w:rPr>
        <w:t xml:space="preserve"> </w:t>
      </w:r>
      <w:r>
        <w:rPr>
          <w:b w:val="0"/>
          <w:i/>
        </w:rPr>
        <w:t>visua</w:t>
      </w:r>
      <w:r>
        <w:rPr>
          <w:b w:val="0"/>
        </w:rPr>
        <w:t>l,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dan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tenaga</w:t>
      </w:r>
      <w:r>
        <w:rPr>
          <w:rFonts w:ascii="Times New Roman" w:hAnsi="Times New Roman"/>
        </w:rPr>
        <w:t xml:space="preserve"> </w:t>
      </w:r>
      <w:r>
        <w:rPr>
          <w:b w:val="0"/>
        </w:rPr>
        <w:t>teknis</w:t>
      </w:r>
      <w:r>
        <w:rPr>
          <w:rFonts w:ascii="Times New Roman" w:hAnsi="Times New Roman"/>
        </w:rPr>
        <w:t xml:space="preserve"> </w:t>
      </w:r>
      <w:r>
        <w:rPr>
          <w:b w:val="0"/>
          <w:spacing w:val="-2"/>
        </w:rPr>
        <w:t>ketatausahaan.</w:t>
      </w:r>
    </w:p>
    <w:p w14:paraId="37AAEF00">
      <w:pPr>
        <w:pStyle w:val="4"/>
        <w:spacing w:before="0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(2)</w:t>
      </w:r>
    </w:p>
    <w:p w14:paraId="446F4BCD">
      <w:pPr>
        <w:pStyle w:val="4"/>
        <w:spacing w:before="140"/>
        <w:ind w:left="1619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29C78388">
      <w:pPr>
        <w:pStyle w:val="4"/>
        <w:spacing w:before="144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(3)</w:t>
      </w:r>
    </w:p>
    <w:p w14:paraId="262D6560">
      <w:pPr>
        <w:pStyle w:val="4"/>
        <w:spacing w:before="140"/>
        <w:ind w:left="1619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168025EB">
      <w:pPr>
        <w:pStyle w:val="4"/>
        <w:ind w:left="1237"/>
        <w:rPr>
          <w:b w:val="0"/>
        </w:rPr>
      </w:pPr>
      <w:r>
        <w:rPr>
          <w:b w:val="0"/>
        </w:rPr>
        <w:t>Ayat</w:t>
      </w:r>
      <w:r>
        <w:rPr>
          <w:rFonts w:ascii="Times New Roman"/>
          <w:spacing w:val="10"/>
        </w:rPr>
        <w:t xml:space="preserve"> </w:t>
      </w:r>
      <w:r>
        <w:rPr>
          <w:b w:val="0"/>
          <w:spacing w:val="-5"/>
        </w:rPr>
        <w:t>(4)</w:t>
      </w:r>
    </w:p>
    <w:p w14:paraId="3D5DEBB1">
      <w:pPr>
        <w:pStyle w:val="4"/>
        <w:ind w:left="1619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3442AD16">
      <w:pPr>
        <w:pStyle w:val="4"/>
        <w:spacing w:before="14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29</w:t>
      </w:r>
    </w:p>
    <w:p w14:paraId="7A003520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03243DD5">
      <w:pPr>
        <w:spacing w:after="0"/>
        <w:sectPr>
          <w:type w:val="continuous"/>
          <w:pgSz w:w="12240" w:h="18720"/>
          <w:pgMar w:top="1580" w:right="1100" w:bottom="280" w:left="1280" w:header="720" w:footer="720" w:gutter="0"/>
          <w:cols w:space="720" w:num="1"/>
        </w:sectPr>
      </w:pPr>
    </w:p>
    <w:p w14:paraId="2F6456FD">
      <w:pPr>
        <w:pStyle w:val="4"/>
        <w:spacing w:before="8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b w:val="0"/>
          <w:spacing w:val="-5"/>
        </w:rPr>
        <w:t>3</w:t>
      </w:r>
      <w:r>
        <w:rPr>
          <w:rFonts w:hint="default"/>
          <w:b w:val="0"/>
          <w:spacing w:val="-5"/>
          <w:lang w:val="en-US"/>
        </w:rPr>
        <w:t>0</w:t>
      </w:r>
    </w:p>
    <w:p w14:paraId="41750312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64BE6A20">
      <w:pPr>
        <w:pStyle w:val="4"/>
        <w:spacing w:before="14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31</w:t>
      </w:r>
    </w:p>
    <w:p w14:paraId="6D86E79A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22659501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32</w:t>
      </w:r>
    </w:p>
    <w:p w14:paraId="7B067452">
      <w:pPr>
        <w:pStyle w:val="4"/>
        <w:spacing w:before="140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1FD564D5">
      <w:pPr>
        <w:pStyle w:val="4"/>
        <w:spacing w:before="14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33</w:t>
      </w:r>
    </w:p>
    <w:p w14:paraId="6BF3ACBA">
      <w:pPr>
        <w:pStyle w:val="4"/>
        <w:spacing w:before="140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7A3DAF75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34</w:t>
      </w:r>
    </w:p>
    <w:p w14:paraId="2E2C8744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7462C381">
      <w:pPr>
        <w:pStyle w:val="4"/>
        <w:spacing w:before="14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35</w:t>
      </w:r>
    </w:p>
    <w:p w14:paraId="3B2CB03F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03B9C24F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36</w:t>
      </w:r>
    </w:p>
    <w:p w14:paraId="3AA63CE9">
      <w:pPr>
        <w:pStyle w:val="4"/>
        <w:spacing w:before="140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53C998D">
      <w:pPr>
        <w:pStyle w:val="4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37</w:t>
      </w:r>
    </w:p>
    <w:p w14:paraId="1F4471A1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5F157094">
      <w:pPr>
        <w:pStyle w:val="4"/>
        <w:spacing w:before="140"/>
        <w:rPr>
          <w:rFonts w:hint="default"/>
          <w:b w:val="0"/>
          <w:lang w:val="en-US"/>
        </w:rPr>
      </w:pPr>
      <w:r>
        <w:rPr>
          <w:b w:val="0"/>
        </w:rPr>
        <w:t>Pasal</w:t>
      </w:r>
      <w:r>
        <w:rPr>
          <w:rFonts w:ascii="Times New Roman"/>
          <w:spacing w:val="9"/>
        </w:rPr>
        <w:t xml:space="preserve"> </w:t>
      </w:r>
      <w:r>
        <w:rPr>
          <w:rFonts w:hint="default" w:ascii="Times New Roman"/>
          <w:spacing w:val="9"/>
          <w:lang w:val="en-US"/>
        </w:rPr>
        <w:t>38</w:t>
      </w:r>
    </w:p>
    <w:p w14:paraId="48BF6A23">
      <w:pPr>
        <w:pStyle w:val="4"/>
        <w:ind w:left="1237"/>
        <w:rPr>
          <w:b w:val="0"/>
        </w:rPr>
      </w:pPr>
      <w:r>
        <w:rPr>
          <w:b w:val="0"/>
        </w:rPr>
        <w:t>Cukup</w:t>
      </w:r>
      <w:r>
        <w:rPr>
          <w:rFonts w:ascii="Times New Roman"/>
          <w:spacing w:val="7"/>
        </w:rPr>
        <w:t xml:space="preserve"> </w:t>
      </w:r>
      <w:r>
        <w:rPr>
          <w:b w:val="0"/>
          <w:spacing w:val="-2"/>
        </w:rPr>
        <w:t>jelas.</w:t>
      </w:r>
    </w:p>
    <w:p w14:paraId="26EB29C9">
      <w:pPr>
        <w:pStyle w:val="4"/>
        <w:spacing w:before="0"/>
        <w:ind w:left="0"/>
        <w:rPr>
          <w:b w:val="0"/>
          <w:sz w:val="28"/>
        </w:rPr>
      </w:pPr>
    </w:p>
    <w:p w14:paraId="52C8287B">
      <w:pPr>
        <w:pStyle w:val="4"/>
        <w:spacing w:before="0"/>
        <w:ind w:left="0"/>
        <w:rPr>
          <w:b w:val="0"/>
          <w:sz w:val="28"/>
        </w:rPr>
      </w:pPr>
    </w:p>
    <w:p w14:paraId="71AEEFEE">
      <w:pPr>
        <w:pStyle w:val="4"/>
        <w:spacing w:before="11"/>
        <w:ind w:left="0"/>
        <w:rPr>
          <w:b w:val="0"/>
          <w:sz w:val="27"/>
        </w:rPr>
      </w:pPr>
    </w:p>
    <w:p w14:paraId="3594C821">
      <w:pPr>
        <w:pStyle w:val="4"/>
        <w:spacing w:before="0"/>
        <w:ind w:left="704"/>
        <w:rPr>
          <w:b w:val="0"/>
        </w:rPr>
      </w:pPr>
      <w:r>
        <w:rPr>
          <w:b w:val="0"/>
        </w:rPr>
        <w:t>TAMBAHAN</w:t>
      </w:r>
      <w:r>
        <w:rPr>
          <w:rFonts w:ascii="Times New Roman"/>
          <w:spacing w:val="2"/>
        </w:rPr>
        <w:t xml:space="preserve"> </w:t>
      </w:r>
      <w:r>
        <w:rPr>
          <w:b w:val="0"/>
        </w:rPr>
        <w:t>LEMBARAN</w:t>
      </w:r>
      <w:r>
        <w:rPr>
          <w:rFonts w:ascii="Times New Roman"/>
          <w:spacing w:val="3"/>
        </w:rPr>
        <w:t xml:space="preserve"> </w:t>
      </w:r>
      <w:r>
        <w:rPr>
          <w:rFonts w:hint="default" w:ascii="Times New Roman"/>
          <w:spacing w:val="3"/>
          <w:lang w:val="en-US"/>
        </w:rPr>
        <w:t xml:space="preserve">KALURAHAN GIRIMULYO </w:t>
      </w:r>
      <w:r>
        <w:rPr>
          <w:rFonts w:ascii="Times New Roman"/>
          <w:spacing w:val="2"/>
        </w:rPr>
        <w:t xml:space="preserve"> </w:t>
      </w:r>
      <w:r>
        <w:rPr>
          <w:b w:val="0"/>
        </w:rPr>
        <w:t>NOMOR</w:t>
      </w:r>
      <w:r>
        <w:rPr>
          <w:rFonts w:ascii="Times New Roman"/>
          <w:spacing w:val="2"/>
        </w:rPr>
        <w:t xml:space="preserve"> </w:t>
      </w:r>
      <w:r>
        <w:rPr>
          <w:rFonts w:hint="default"/>
          <w:b w:val="0"/>
          <w:spacing w:val="-5"/>
          <w:lang w:val="en-US"/>
        </w:rPr>
        <w:t xml:space="preserve">   3</w:t>
      </w:r>
      <w:r>
        <w:rPr>
          <w:b w:val="0"/>
          <w:spacing w:val="-5"/>
        </w:rPr>
        <w:t>.</w:t>
      </w:r>
    </w:p>
    <w:sectPr>
      <w:pgSz w:w="12240" w:h="18720"/>
      <w:pgMar w:top="1280" w:right="1100" w:bottom="28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C5BEC"/>
    <w:multiLevelType w:val="singleLevel"/>
    <w:tmpl w:val="818C5B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461FADE"/>
    <w:multiLevelType w:val="multilevel"/>
    <w:tmpl w:val="8461FADE"/>
    <w:lvl w:ilvl="0" w:tentative="0">
      <w:start w:val="1"/>
      <w:numFmt w:val="lowerLetter"/>
      <w:lvlText w:val="%1.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0"/>
      </w:pPr>
      <w:rPr>
        <w:rFonts w:hint="default"/>
        <w:lang w:val="id" w:eastAsia="en-US" w:bidi="ar-SA"/>
      </w:rPr>
    </w:lvl>
  </w:abstractNum>
  <w:abstractNum w:abstractNumId="2">
    <w:nsid w:val="91995D4F"/>
    <w:multiLevelType w:val="multilevel"/>
    <w:tmpl w:val="91995D4F"/>
    <w:lvl w:ilvl="0" w:tentative="0">
      <w:start w:val="3"/>
      <w:numFmt w:val="lowerLetter"/>
      <w:lvlText w:val="%1."/>
      <w:lvlJc w:val="left"/>
      <w:pPr>
        <w:ind w:left="1264" w:hanging="562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120" w:hanging="56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980" w:hanging="56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840" w:hanging="56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56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56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56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56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562"/>
      </w:pPr>
      <w:rPr>
        <w:rFonts w:hint="default"/>
        <w:lang w:val="id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4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55" w:hanging="360"/>
      </w:pPr>
      <w:rPr>
        <w:rFonts w:hint="default"/>
        <w:lang w:val="id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5">
    <w:nsid w:val="B5E306ED"/>
    <w:multiLevelType w:val="multilevel"/>
    <w:tmpl w:val="B5E306ED"/>
    <w:lvl w:ilvl="0" w:tentative="0">
      <w:start w:val="1"/>
      <w:numFmt w:val="lowerLetter"/>
      <w:lvlText w:val="%1."/>
      <w:lvlJc w:val="left"/>
      <w:pPr>
        <w:ind w:left="678" w:hanging="541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1"/>
      </w:pPr>
      <w:rPr>
        <w:rFonts w:hint="default"/>
        <w:lang w:val="id" w:eastAsia="en-US" w:bidi="ar-SA"/>
      </w:rPr>
    </w:lvl>
  </w:abstractNum>
  <w:abstractNum w:abstractNumId="6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341" w:hanging="264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26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708" w:hanging="26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392" w:hanging="26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077" w:hanging="26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3761" w:hanging="26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445" w:hanging="26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130" w:hanging="26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5814" w:hanging="264"/>
      </w:pPr>
      <w:rPr>
        <w:rFonts w:hint="default"/>
        <w:lang w:val="id" w:eastAsia="en-US" w:bidi="ar-SA"/>
      </w:rPr>
    </w:lvl>
  </w:abstractNum>
  <w:abstractNum w:abstractNumId="7">
    <w:nsid w:val="BB64CFA9"/>
    <w:multiLevelType w:val="multilevel"/>
    <w:tmpl w:val="BB64CFA9"/>
    <w:lvl w:ilvl="0" w:tentative="0">
      <w:start w:val="1"/>
      <w:numFmt w:val="upperRoman"/>
      <w:lvlText w:val="%1."/>
      <w:lvlJc w:val="left"/>
      <w:pPr>
        <w:ind w:left="702" w:hanging="564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264" w:hanging="562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260" w:hanging="56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59" w:hanging="56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2858" w:hanging="56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3658" w:hanging="56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457" w:hanging="56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257" w:hanging="56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056" w:hanging="562"/>
      </w:pPr>
      <w:rPr>
        <w:rFonts w:hint="default"/>
        <w:lang w:val="id" w:eastAsia="en-US" w:bidi="ar-SA"/>
      </w:rPr>
    </w:lvl>
  </w:abstractNum>
  <w:abstractNum w:abstractNumId="8">
    <w:nsid w:val="BE923771"/>
    <w:multiLevelType w:val="multilevel"/>
    <w:tmpl w:val="BE923771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9">
    <w:nsid w:val="BF205925"/>
    <w:multiLevelType w:val="multilevel"/>
    <w:tmpl w:val="BF205925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139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57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87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5" w:hanging="360"/>
      </w:pPr>
      <w:rPr>
        <w:rFonts w:hint="default"/>
        <w:lang w:val="id" w:eastAsia="en-US" w:bidi="ar-SA"/>
      </w:rPr>
    </w:lvl>
  </w:abstractNum>
  <w:abstractNum w:abstractNumId="10">
    <w:nsid w:val="C8879AEF"/>
    <w:multiLevelType w:val="multilevel"/>
    <w:tmpl w:val="C8879AEF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11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265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380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100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820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540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26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980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700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20" w:hanging="540"/>
      </w:pPr>
      <w:rPr>
        <w:rFonts w:hint="default"/>
        <w:lang w:val="id" w:eastAsia="en-US" w:bidi="ar-SA"/>
      </w:rPr>
    </w:lvl>
  </w:abstractNum>
  <w:abstractNum w:abstractNumId="12">
    <w:nsid w:val="D7F9FE59"/>
    <w:multiLevelType w:val="multilevel"/>
    <w:tmpl w:val="D7F9FE59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0"/>
      </w:pPr>
      <w:rPr>
        <w:rFonts w:hint="default"/>
        <w:lang w:val="id" w:eastAsia="en-US" w:bidi="ar-SA"/>
      </w:rPr>
    </w:lvl>
  </w:abstractNum>
  <w:abstractNum w:abstractNumId="13">
    <w:nsid w:val="DCBA6B53"/>
    <w:multiLevelType w:val="multilevel"/>
    <w:tmpl w:val="DCBA6B53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14">
    <w:nsid w:val="E093A4B0"/>
    <w:multiLevelType w:val="multilevel"/>
    <w:tmpl w:val="E093A4B0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21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80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40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20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540"/>
      </w:pPr>
      <w:rPr>
        <w:rFonts w:hint="default"/>
        <w:lang w:val="id" w:eastAsia="en-US" w:bidi="ar-SA"/>
      </w:rPr>
    </w:lvl>
  </w:abstractNum>
  <w:abstractNum w:abstractNumId="15">
    <w:nsid w:val="F4B5D9F5"/>
    <w:multiLevelType w:val="multilevel"/>
    <w:tmpl w:val="F4B5D9F5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16">
    <w:nsid w:val="F7735DC9"/>
    <w:multiLevelType w:val="multilevel"/>
    <w:tmpl w:val="F7735DC9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21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80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40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20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540"/>
      </w:pPr>
      <w:rPr>
        <w:rFonts w:hint="default"/>
        <w:lang w:val="id" w:eastAsia="en-US" w:bidi="ar-SA"/>
      </w:rPr>
    </w:lvl>
  </w:abstractNum>
  <w:abstractNum w:abstractNumId="17">
    <w:nsid w:val="0053208E"/>
    <w:multiLevelType w:val="multilevel"/>
    <w:tmpl w:val="0053208E"/>
    <w:lvl w:ilvl="0" w:tentative="0">
      <w:start w:val="2"/>
      <w:numFmt w:val="lowerLetter"/>
      <w:lvlText w:val="%1."/>
      <w:lvlJc w:val="left"/>
      <w:pPr>
        <w:ind w:left="2658" w:hanging="564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380" w:hanging="56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100" w:hanging="56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820" w:hanging="56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540" w:hanging="56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260" w:hanging="56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980" w:hanging="56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700" w:hanging="56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20" w:hanging="564"/>
      </w:pPr>
      <w:rPr>
        <w:rFonts w:hint="default"/>
        <w:lang w:val="id" w:eastAsia="en-US" w:bidi="ar-SA"/>
      </w:rPr>
    </w:lvl>
  </w:abstractNum>
  <w:abstractNum w:abstractNumId="18">
    <w:nsid w:val="03D62ECE"/>
    <w:multiLevelType w:val="multilevel"/>
    <w:tmpl w:val="03D62ECE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0"/>
      </w:pPr>
      <w:rPr>
        <w:rFonts w:hint="default"/>
        <w:lang w:val="id" w:eastAsia="en-US" w:bidi="ar-SA"/>
      </w:rPr>
    </w:lvl>
  </w:abstractNum>
  <w:abstractNum w:abstractNumId="19">
    <w:nsid w:val="0E640482"/>
    <w:multiLevelType w:val="multilevel"/>
    <w:tmpl w:val="0E640482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20">
    <w:nsid w:val="243FCF68"/>
    <w:multiLevelType w:val="multilevel"/>
    <w:tmpl w:val="243FCF68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(%2)"/>
      <w:lvlJc w:val="left"/>
      <w:pPr>
        <w:ind w:left="1048" w:hanging="37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7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7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7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7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7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7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70"/>
      </w:pPr>
      <w:rPr>
        <w:rFonts w:hint="default"/>
        <w:lang w:val="id" w:eastAsia="en-US" w:bidi="ar-SA"/>
      </w:rPr>
    </w:lvl>
  </w:abstractNum>
  <w:abstractNum w:abstractNumId="21">
    <w:nsid w:val="2470EC97"/>
    <w:multiLevelType w:val="multilevel"/>
    <w:tmpl w:val="2470EC97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22">
    <w:nsid w:val="25B654F3"/>
    <w:multiLevelType w:val="multilevel"/>
    <w:tmpl w:val="25B654F3"/>
    <w:lvl w:ilvl="0" w:tentative="0">
      <w:start w:val="1"/>
      <w:numFmt w:val="decimal"/>
      <w:lvlText w:val="(%1)"/>
      <w:lvlJc w:val="left"/>
      <w:pPr>
        <w:ind w:left="685" w:hanging="548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color w:val="0D0D0D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23">
    <w:nsid w:val="39A0D9AC"/>
    <w:multiLevelType w:val="multilevel"/>
    <w:tmpl w:val="39A0D9AC"/>
    <w:lvl w:ilvl="0" w:tentative="0">
      <w:start w:val="1"/>
      <w:numFmt w:val="lowerLetter"/>
      <w:lvlText w:val="%1.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0"/>
      </w:pPr>
      <w:rPr>
        <w:rFonts w:hint="default"/>
        <w:lang w:val="id" w:eastAsia="en-US" w:bidi="ar-SA"/>
      </w:rPr>
    </w:lvl>
  </w:abstractNum>
  <w:abstractNum w:abstractNumId="24">
    <w:nsid w:val="46A08BB8"/>
    <w:multiLevelType w:val="multilevel"/>
    <w:tmpl w:val="46A08BB8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25">
    <w:nsid w:val="4C1BAE26"/>
    <w:multiLevelType w:val="multilevel"/>
    <w:tmpl w:val="4C1BAE26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26">
    <w:nsid w:val="4D94DA66"/>
    <w:multiLevelType w:val="multilevel"/>
    <w:tmpl w:val="4D94DA66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0"/>
      </w:pPr>
      <w:rPr>
        <w:rFonts w:hint="default"/>
        <w:lang w:val="id" w:eastAsia="en-US" w:bidi="ar-SA"/>
      </w:rPr>
    </w:lvl>
  </w:abstractNum>
  <w:abstractNum w:abstractNumId="27">
    <w:nsid w:val="58765686"/>
    <w:multiLevelType w:val="multilevel"/>
    <w:tmpl w:val="58765686"/>
    <w:lvl w:ilvl="0" w:tentative="0">
      <w:start w:val="1"/>
      <w:numFmt w:val="lowerLetter"/>
      <w:lvlText w:val="%1.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21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80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40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20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540"/>
      </w:pPr>
      <w:rPr>
        <w:rFonts w:hint="default"/>
        <w:lang w:val="id" w:eastAsia="en-US" w:bidi="ar-SA"/>
      </w:rPr>
    </w:lvl>
  </w:abstractNum>
  <w:abstractNum w:abstractNumId="2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0"/>
      </w:pPr>
      <w:rPr>
        <w:rFonts w:hint="default"/>
        <w:lang w:val="id" w:eastAsia="en-US" w:bidi="ar-SA"/>
      </w:rPr>
    </w:lvl>
  </w:abstractNum>
  <w:abstractNum w:abstractNumId="29">
    <w:nsid w:val="5A241D34"/>
    <w:multiLevelType w:val="multilevel"/>
    <w:tmpl w:val="5A241D34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0"/>
      </w:pPr>
      <w:rPr>
        <w:rFonts w:hint="default"/>
        <w:lang w:val="id" w:eastAsia="en-US" w:bidi="ar-SA"/>
      </w:rPr>
    </w:lvl>
  </w:abstractNum>
  <w:abstractNum w:abstractNumId="30">
    <w:nsid w:val="60382F6E"/>
    <w:multiLevelType w:val="multilevel"/>
    <w:tmpl w:val="60382F6E"/>
    <w:lvl w:ilvl="0" w:tentative="0">
      <w:start w:val="1"/>
      <w:numFmt w:val="lowerLetter"/>
      <w:lvlText w:val="%1.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4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7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540"/>
      </w:pPr>
      <w:rPr>
        <w:rFonts w:hint="default"/>
        <w:lang w:val="id" w:eastAsia="en-US" w:bidi="ar-SA"/>
      </w:rPr>
    </w:lvl>
  </w:abstractNum>
  <w:abstractNum w:abstractNumId="31">
    <w:nsid w:val="629F7852"/>
    <w:multiLevelType w:val="multilevel"/>
    <w:tmpl w:val="629F7852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32">
    <w:nsid w:val="77ECEA79"/>
    <w:multiLevelType w:val="multilevel"/>
    <w:tmpl w:val="77ECEA79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33">
    <w:nsid w:val="79AA4FA4"/>
    <w:multiLevelType w:val="multilevel"/>
    <w:tmpl w:val="79AA4FA4"/>
    <w:lvl w:ilvl="0" w:tentative="0">
      <w:start w:val="1"/>
      <w:numFmt w:val="decimal"/>
      <w:lvlText w:val="(%1)"/>
      <w:lvlJc w:val="left"/>
      <w:pPr>
        <w:ind w:left="67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038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34">
    <w:nsid w:val="7DEC2089"/>
    <w:multiLevelType w:val="multilevel"/>
    <w:tmpl w:val="7DEC2089"/>
    <w:lvl w:ilvl="0" w:tentative="0">
      <w:start w:val="1"/>
      <w:numFmt w:val="decimal"/>
      <w:lvlText w:val="(%1)"/>
      <w:lvlJc w:val="left"/>
      <w:pPr>
        <w:ind w:left="678" w:hanging="541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218" w:hanging="54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80" w:hanging="5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40" w:hanging="5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5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5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20" w:hanging="5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5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540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28"/>
  </w:num>
  <w:num w:numId="5">
    <w:abstractNumId w:val="9"/>
  </w:num>
  <w:num w:numId="6">
    <w:abstractNumId w:val="5"/>
  </w:num>
  <w:num w:numId="7">
    <w:abstractNumId w:val="18"/>
  </w:num>
  <w:num w:numId="8">
    <w:abstractNumId w:val="22"/>
  </w:num>
  <w:num w:numId="9">
    <w:abstractNumId w:val="29"/>
  </w:num>
  <w:num w:numId="10">
    <w:abstractNumId w:val="10"/>
  </w:num>
  <w:num w:numId="11">
    <w:abstractNumId w:val="15"/>
  </w:num>
  <w:num w:numId="12">
    <w:abstractNumId w:val="21"/>
  </w:num>
  <w:num w:numId="13">
    <w:abstractNumId w:val="13"/>
  </w:num>
  <w:num w:numId="14">
    <w:abstractNumId w:val="12"/>
  </w:num>
  <w:num w:numId="15">
    <w:abstractNumId w:val="4"/>
  </w:num>
  <w:num w:numId="16">
    <w:abstractNumId w:val="25"/>
  </w:num>
  <w:num w:numId="17">
    <w:abstractNumId w:val="30"/>
  </w:num>
  <w:num w:numId="18">
    <w:abstractNumId w:val="19"/>
  </w:num>
  <w:num w:numId="19">
    <w:abstractNumId w:val="24"/>
  </w:num>
  <w:num w:numId="20">
    <w:abstractNumId w:val="32"/>
  </w:num>
  <w:num w:numId="21">
    <w:abstractNumId w:val="8"/>
  </w:num>
  <w:num w:numId="22">
    <w:abstractNumId w:val="31"/>
  </w:num>
  <w:num w:numId="23">
    <w:abstractNumId w:val="3"/>
  </w:num>
  <w:num w:numId="24">
    <w:abstractNumId w:val="23"/>
  </w:num>
  <w:num w:numId="25">
    <w:abstractNumId w:val="1"/>
  </w:num>
  <w:num w:numId="26">
    <w:abstractNumId w:val="27"/>
  </w:num>
  <w:num w:numId="27">
    <w:abstractNumId w:val="34"/>
  </w:num>
  <w:num w:numId="28">
    <w:abstractNumId w:val="20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7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compatSetting w:name="compatibilityMode" w:uri="http://schemas.microsoft.com/office/word" w:val="14"/>
  </w:compat>
  <w:rsids>
    <w:rsidRoot w:val="00000000"/>
    <w:rsid w:val="05485D7A"/>
    <w:rsid w:val="34947C01"/>
    <w:rsid w:val="3B68797F"/>
    <w:rsid w:val="448C7FF9"/>
    <w:rsid w:val="470B468B"/>
    <w:rsid w:val="55A65382"/>
    <w:rsid w:val="5AAD0555"/>
    <w:rsid w:val="5EC75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Bookman Old Style" w:hAnsi="Bookman Old Style" w:eastAsia="Bookman Old Style" w:cs="Bookman Old Style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ody Text"/>
    <w:basedOn w:val="1"/>
    <w:qFormat/>
    <w:uiPriority w:val="1"/>
    <w:pPr>
      <w:spacing w:before="141"/>
      <w:ind w:left="678"/>
    </w:pPr>
    <w:rPr>
      <w:rFonts w:ascii="Bookman Old Style" w:hAnsi="Bookman Old Style" w:eastAsia="Bookman Old Style" w:cs="Bookman Old Style"/>
      <w:sz w:val="24"/>
      <w:szCs w:val="24"/>
      <w:lang w:val="id" w:eastAsia="en-US" w:bidi="ar-SA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1"/>
      <w:ind w:left="678" w:hanging="361"/>
    </w:pPr>
    <w:rPr>
      <w:rFonts w:ascii="Bookman Old Style" w:hAnsi="Bookman Old Style" w:eastAsia="Bookman Old Style" w:cs="Bookman Old Style"/>
      <w:lang w:val="id" w:eastAsia="en-US" w:bidi="ar-SA"/>
    </w:rPr>
  </w:style>
  <w:style w:type="paragraph" w:customStyle="1" w:styleId="8">
    <w:name w:val="Table Paragraph"/>
    <w:basedOn w:val="1"/>
    <w:qFormat/>
    <w:uiPriority w:val="1"/>
    <w:rPr>
      <w:lang w:val="id" w:eastAsia="en-US" w:bidi="ar-SA"/>
    </w:rPr>
  </w:style>
  <w:style w:type="paragraph" w:customStyle="1" w:styleId="9">
    <w:name w:val="msonospacing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right="0"/>
      <w:jc w:val="left"/>
    </w:pPr>
    <w:rPr>
      <w:rFonts w:hint="eastAsia" w:ascii="Calibri" w:hAnsi="Calibri" w:eastAsia="Calibri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TotalTime>22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2025-05-17T20:59:00Z</dcterms:created>
  <dc:creator>HP 14 WCT</dc:creator>
  <cp:lastModifiedBy>HP 14 WCT</cp:lastModifiedBy>
  <cp:lastPrinted>2025-05-19T02:05:09Z</cp:lastPrinted>
  <dcterms:modified xsi:type="dcterms:W3CDTF">2025-05-19T02:07:41Z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2025-05-17T00:00:00Z</vt:filetime>
  </property>
  <property fmtid="{D5CDD505-2E9C-101B-9397-08002B2CF9AE}" pid="5" name="Producer">
    <vt:lpwstr>Nitro Pro 13 (13.70.0.30); modified using iText® 5.5.1 ©2000-2014 iText Group NV (AGPL-version)</vt:lpwstr>
  </property>
  <property fmtid="{D5CDD505-2E9C-101B-9397-08002B2CF9AE}" pid="6" name="KSOProductBuildVer">
    <vt:lpwstr>1033-12.2.0.21179</vt:lpwstr>
  </property>
  <property fmtid="{D5CDD505-2E9C-101B-9397-08002B2CF9AE}" pid="7" name="ICV">
    <vt:lpwstr>8A28E783DE3E45FDB82CA837F7F1EEB9_12</vt:lpwstr>
  </property>
</Properties>
</file>